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VOLLMAKT FÜR VERTRAUENS-PERSON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Vollmachtgebers (Aussteller der Vollmacht):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der bevollmächtigten Vertrauensperson: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Vollmachtserklärung:</w:t>
      </w:r>
    </w:p>
    <w:p>
      <w:r>
        <w:rPr>
          <w:b w:val="0"/>
          <w:sz w:val="20"/>
        </w:rPr>
        <w:t>Hiermit bevollmächtige ich die oben genannte Vertrauensperson, mich in allen Angelegenheiten gegenüber 1&amp;1 Telecommunications SE, insbesondere bei Verträgen, Kündigungen, Änderungen und sonstigen Belangen rund um meine Verträge und Dienstleistungen zu vertreten.</w:t>
      </w:r>
    </w:p>
    <w:p/>
    <w:p>
      <w:r>
        <w:rPr>
          <w:b w:val="0"/>
          <w:sz w:val="20"/>
        </w:rPr>
        <w:t>Die bevollmächtigte Person ist berechtigt, in meinem Namen rechtsverbindliche Erklärungen abzugeben, Auskünfte einzuholen und Dokumente entgegenzunehmen.</w:t>
      </w:r>
    </w:p>
    <w:p/>
    <w:p>
      <w:r>
        <w:rPr>
          <w:b w:val="0"/>
          <w:sz w:val="20"/>
        </w:rPr>
        <w:t>Diese Vollmacht gilt bis auf Widerruf. Ein Widerruf ist schriftlich zu erklären.</w:t>
      </w:r>
    </w:p>
    <w:p/>
    <w:p>
      <w:r>
        <w:rPr>
          <w:b/>
          <w:sz w:val="20"/>
        </w:rPr>
        <w:t>Besondere Hinweise:</w:t>
      </w:r>
    </w:p>
    <w:p>
      <w:r>
        <w:rPr>
          <w:b w:val="0"/>
          <w:sz w:val="20"/>
        </w:rPr>
        <w:t>Diese Vollmacht berechtigt nicht zur Abtretung oder Übertragung meiner Rechte und Pflichten an Dritte.</w:t>
      </w:r>
    </w:p>
    <w:p/>
    <w:p>
      <w:r>
        <w:rPr>
          <w:b w:val="0"/>
          <w:sz w:val="20"/>
        </w:rPr>
        <w:t>Ich bestätige, dass ich diese Vollmacht aus freiem Willen und ohne Zwang erteile.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 Vertrauensperson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https://musterhero.com/1&amp;1-vollmacht-fur-vertrauensperson/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1&amp;1-vollmacht-fur-vertrauensperson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