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ABHOLERLAUBNIS FÜR SCHULE</w:t>
      </w:r>
    </w:p>
    <w:p/>
    <w:p>
      <w:r>
        <w:rPr>
          <w:b/>
          <w:sz w:val="20"/>
        </w:rPr>
        <w:t>Hiermit erteile ich folgende Abholerlaubnis für mein Kind:</w:t>
      </w:r>
    </w:p>
    <w:p/>
    <w:p>
      <w:r>
        <w:rPr>
          <w:b/>
          <w:sz w:val="20"/>
        </w:rPr>
        <w:t>Kind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</w:t>
      </w:r>
    </w:p>
    <w:p>
      <w:r>
        <w:rPr>
          <w:b w:val="0"/>
          <w:sz w:val="20"/>
        </w:rPr>
        <w:t>Klasse / Schuljahr : _______________________________________________</w:t>
      </w:r>
    </w:p>
    <w:p/>
    <w:p>
      <w:r>
        <w:rPr>
          <w:b/>
          <w:sz w:val="20"/>
        </w:rPr>
        <w:t>Erziehungsberechtigte/r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Abholerlaubnis :</w:t>
      </w:r>
    </w:p>
    <w:p>
      <w:r>
        <w:rPr>
          <w:b w:val="0"/>
          <w:sz w:val="20"/>
        </w:rPr>
        <w:t>Folgende Person(en) ist/sind berechtigt, das oben genannte Kind von der Schule abzuholen:</w:t>
      </w:r>
    </w:p>
    <w:p>
      <w:r>
        <w:rPr>
          <w:b w:val="0"/>
          <w:sz w:val="20"/>
        </w:rPr>
        <w:t>- Vor- und Nachname : ____________________________________________</w:t>
      </w:r>
    </w:p>
    <w:p>
      <w:r>
        <w:rPr>
          <w:b w:val="0"/>
          <w:sz w:val="20"/>
        </w:rPr>
        <w:t>- Verwandtschaftsverhältnis / Beziehung : _________________________</w:t>
      </w:r>
    </w:p>
    <w:p>
      <w:r>
        <w:rPr>
          <w:b w:val="0"/>
          <w:sz w:val="20"/>
        </w:rPr>
        <w:t>- Telefon / Erreichbarkeit : _______________________________________</w:t>
      </w:r>
    </w:p>
    <w:p/>
    <w:p/>
    <w:p>
      <w:r>
        <w:rPr>
          <w:b w:val="0"/>
          <w:sz w:val="20"/>
        </w:rPr>
        <w:t>Die abholberechtigte Person ist verpflichtet, sich bei Abholung auszuweisen.</w:t>
      </w:r>
    </w:p>
    <w:p/>
    <w:p>
      <w:r>
        <w:rPr>
          <w:b/>
          <w:sz w:val="20"/>
        </w:rPr>
        <w:t>Diese Abholerlaubnis gilt bis auf Widerruf.</w:t>
      </w:r>
    </w:p>
    <w:p/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Die Schule haftet nicht für Schäden, die während oder im Zusammenhang mit der Abholung durch die benannte Person entstehen.</w:t>
      </w:r>
    </w:p>
    <w:p/>
    <w:p>
      <w:r>
        <w:rPr>
          <w:b w:val="0"/>
          <w:sz w:val="20"/>
        </w:rPr>
        <w:t>Ort : _____________________________________________________________</w:t>
      </w:r>
    </w:p>
    <w:p>
      <w:r>
        <w:rPr>
          <w:b w:val="0"/>
          <w:sz w:val="20"/>
        </w:rPr>
        <w:t>Unterschrift der Erziehungsberechtigten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Erziehungsberechtigte/r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Abholer/in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https://musterhero.com/abholerlaubnis-schule-muster/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bholerlaubnis-schule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