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ABMELDUNGSSCHREIBEN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Straßenverkehrsamt / Zulassungsstelle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Betreff: Abmeldung meines Kraftfahrzeugs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melde ich mein Kraftfahrzeug bei Ihnen ab. Die erforderlichen Fahrzeugdaten finden Sie nachfolgend: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Marke / Modell : _________________________________________________</w:t>
      </w:r>
    </w:p>
    <w:p>
      <w:r>
        <w:rPr>
          <w:b w:val="0"/>
          <w:sz w:val="20"/>
        </w:rPr>
        <w:t>Fahrzeug-Identifizierungsnummer (FIN) : __________________________</w:t>
      </w:r>
    </w:p>
    <w:p>
      <w:r>
        <w:rPr>
          <w:b w:val="0"/>
          <w:sz w:val="20"/>
        </w:rPr>
        <w:t>Amtliches Kennzeichen : _________________________________________</w:t>
      </w:r>
    </w:p>
    <w:p>
      <w:r>
        <w:rPr>
          <w:b w:val="0"/>
          <w:sz w:val="20"/>
        </w:rPr>
        <w:t>Erstzulassung : _________________________________________________</w:t>
      </w:r>
    </w:p>
    <w:p/>
    <w:p>
      <w:r>
        <w:rPr>
          <w:b/>
          <w:sz w:val="20"/>
        </w:rPr>
        <w:t>Grund der Abmeldung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Ich bestätige, dass die Kfz-Haftpflichtversicherung zum Abmeldetag erlischt bzw. bereits erloschen ist.</w:t>
      </w:r>
    </w:p>
    <w:p/>
    <w:p>
      <w:r>
        <w:rPr>
          <w:b w:val="0"/>
          <w:sz w:val="20"/>
        </w:rPr>
        <w:t>Die Kennzeichen werden von mir zum Zeitpunkt der Abmeldung zurückgegeben / sind bereits zurückgegeben.</w:t>
      </w:r>
    </w:p>
    <w:p/>
    <w:p>
      <w:r>
        <w:rPr>
          <w:b w:val="0"/>
          <w:sz w:val="20"/>
        </w:rPr>
        <w:t>Bitte bestätigen Sie mir die Abmeldung schriftlich.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Anlagen: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Vorlage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1.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Fahrzeugschein (Zulassungsbescheinigung Teil I)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https://musterhero.com/abmeldung-brief-beispiel/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bmeldung-brief-beispiel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