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ABNAHMEPROTOKOLL FÜR MASCHINE</w:t>
      </w:r>
    </w:p>
    <w:p/>
    <w:p>
      <w:r>
        <w:rPr>
          <w:b/>
          <w:sz w:val="20"/>
        </w:rPr>
        <w:t>Angaben zum Abnehmer:</w:t>
      </w:r>
    </w:p>
    <w:p>
      <w:r>
        <w:rPr>
          <w:b w:val="0"/>
          <w:sz w:val="20"/>
        </w:rPr>
        <w:t>Firma/Name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Ansprechpartner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Lieferanten:</w:t>
      </w:r>
    </w:p>
    <w:p>
      <w:r>
        <w:rPr>
          <w:b w:val="0"/>
          <w:sz w:val="20"/>
        </w:rPr>
        <w:t>Firma/Name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Ansprechpartner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Beschreibung der Maschine:</w:t>
      </w:r>
    </w:p>
    <w:p>
      <w:r>
        <w:rPr>
          <w:b w:val="0"/>
          <w:sz w:val="20"/>
        </w:rPr>
        <w:t>Maschinentyp/Modell : _________________________________________________</w:t>
      </w:r>
    </w:p>
    <w:p>
      <w:r>
        <w:rPr>
          <w:b w:val="0"/>
          <w:sz w:val="20"/>
        </w:rPr>
        <w:t>Seriennummer : ________________________________________________________</w:t>
      </w:r>
    </w:p>
    <w:p>
      <w:r>
        <w:rPr>
          <w:b w:val="0"/>
          <w:sz w:val="20"/>
        </w:rPr>
        <w:t>Hersteller : ___________________________________________________________</w:t>
      </w:r>
    </w:p>
    <w:p>
      <w:r>
        <w:rPr>
          <w:b w:val="0"/>
          <w:sz w:val="20"/>
        </w:rPr>
        <w:t>Baujahr : _____________________________________________________________</w:t>
      </w:r>
    </w:p>
    <w:p>
      <w:r>
        <w:rPr>
          <w:b w:val="0"/>
          <w:sz w:val="20"/>
        </w:rPr>
        <w:t>Leistungsdaten : _______________________________________________________</w:t>
      </w:r>
    </w:p>
    <w:p/>
    <w:p>
      <w:r>
        <w:rPr>
          <w:b/>
          <w:sz w:val="20"/>
        </w:rPr>
        <w:t>Zustand bei Abnahme:</w:t>
      </w:r>
    </w:p>
    <w:p>
      <w:r>
        <w:rPr>
          <w:b w:val="0"/>
          <w:sz w:val="20"/>
        </w:rPr>
        <w:t>Die Maschine wurde auf Vollständigkeit, Funktionsfähigkeit und äußerliche Unversehrtheit geprüft.</w:t>
      </w:r>
    </w:p>
    <w:p>
      <w:r>
        <w:rPr>
          <w:b w:val="0"/>
          <w:sz w:val="20"/>
        </w:rPr>
        <w:t>Folgende Mängel oder Abweichungen wurden festgestellt (falls keine, bitte "keine" eintragen):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Übergabe von Dokumentation und Zubehör:</w:t>
      </w:r>
    </w:p>
    <w:p>
      <w:r>
        <w:rPr>
          <w:b w:val="0"/>
          <w:sz w:val="20"/>
        </w:rPr>
        <w:t>Folgende Unterlagen und Zubehörteile wurden übergeben:</w:t>
      </w:r>
    </w:p>
    <w:p>
      <w:r>
        <w:rPr>
          <w:b w:val="0"/>
          <w:sz w:val="20"/>
        </w:rPr>
        <w:t>- Bedienungsanleitung __________________________________________________</w:t>
      </w:r>
    </w:p>
    <w:p>
      <w:r>
        <w:rPr>
          <w:b w:val="0"/>
          <w:sz w:val="20"/>
        </w:rPr>
        <w:t>- Wartungsheft _________________________________________________________</w:t>
      </w:r>
    </w:p>
    <w:p>
      <w:r>
        <w:rPr>
          <w:b w:val="0"/>
          <w:sz w:val="20"/>
        </w:rPr>
        <w:t>- Ersatzteile __________________________________________________________</w:t>
      </w:r>
    </w:p>
    <w:p>
      <w:r>
        <w:rPr>
          <w:b w:val="0"/>
          <w:sz w:val="20"/>
        </w:rPr>
        <w:t>- Sonstiges ____________________________________________________________</w:t>
      </w:r>
    </w:p>
    <w:p/>
    <w:p>
      <w:r>
        <w:rPr>
          <w:b/>
          <w:sz w:val="20"/>
        </w:rPr>
        <w:t>Bestätigung der Abnahme:</w:t>
      </w:r>
    </w:p>
    <w:p>
      <w:r>
        <w:rPr>
          <w:b w:val="0"/>
          <w:sz w:val="20"/>
        </w:rPr>
        <w:t>Mit ihrer Unterschrift bestätigen beide Parteien die ordnungsgemäße Abnahme der Maschine.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LIEFERANT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https://musterhero.com/abnahmeprotokoll-maschine-vorlage/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nahmeprotokoll-maschin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