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ABTRETUNGSERKLÄRUNG UND WIDERRUFSMUSTER</w:t>
      </w:r>
    </w:p>
    <w:p/>
    <w:p>
      <w:r>
        <w:rPr>
          <w:b/>
          <w:sz w:val="20"/>
        </w:rPr>
        <w:t>Angaben des Abtretenden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/>
    <w:p>
      <w:r>
        <w:rPr>
          <w:b/>
          <w:sz w:val="20"/>
        </w:rPr>
        <w:t>Angaben des Abtretungsempfängers :</w:t>
      </w:r>
    </w:p>
    <w:p>
      <w:r>
        <w:rPr>
          <w:b w:val="0"/>
          <w:sz w:val="20"/>
        </w:rPr>
        <w:t>Vor- und Nachname/Firma : 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/>
    <w:p>
      <w:r>
        <w:rPr>
          <w:b/>
          <w:sz w:val="20"/>
        </w:rPr>
        <w:t>Abtretungsgegenstand :</w:t>
      </w:r>
    </w:p>
    <w:p>
      <w:r>
        <w:rPr>
          <w:b w:val="0"/>
          <w:sz w:val="20"/>
        </w:rPr>
        <w:t>Hiermit trete ich folgende Ansprüche / Forderungen ab: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Abtretungserklärung :</w:t>
      </w:r>
    </w:p>
    <w:p>
      <w:r>
        <w:rPr>
          <w:b w:val="0"/>
          <w:sz w:val="20"/>
        </w:rPr>
        <w:t>Ich, der Unterzeichnende, erkläre hiermit die Abtretung der oben genannten Forderungen an den Abtretungsempfänger. Die Abtretung erfolgt vollständig und unwiderruflich.</w:t>
      </w:r>
    </w:p>
    <w:p/>
    <w:p>
      <w:r>
        <w:rPr>
          <w:b/>
          <w:sz w:val="20"/>
        </w:rPr>
        <w:t>Widerruf der Abtretung :</w:t>
      </w:r>
    </w:p>
    <w:p>
      <w:r>
        <w:rPr>
          <w:b w:val="0"/>
          <w:sz w:val="20"/>
        </w:rPr>
        <w:t>Diese Abtretungserklärung kann innerhalb von 14 Tagen ohne Angabe von Gründen widerrufen werden. Der Widerruf ist schriftlich gegenüber dem Abtretungsempfänger zu erklären.</w:t>
      </w:r>
    </w:p>
    <w:p/>
    <w:p>
      <w:r>
        <w:rPr>
          <w:b/>
          <w:sz w:val="20"/>
        </w:rPr>
        <w:t>Rechtsfolgen des Widerrufs :</w:t>
      </w:r>
    </w:p>
    <w:p>
      <w:r>
        <w:rPr>
          <w:b w:val="0"/>
          <w:sz w:val="20"/>
        </w:rPr>
        <w:t>Im Falle des Widerrufs wird die Abtretung unwirksam. Alle bis dahin geleisteten Zahlungen sind zurückzugewähren.</w:t>
      </w:r>
    </w:p>
    <w:p/>
    <w:p>
      <w:r>
        <w:rPr>
          <w:b/>
          <w:sz w:val="20"/>
        </w:rPr>
        <w:t>Rechtsgrundlagen :</w:t>
      </w:r>
    </w:p>
    <w:p>
      <w:r>
        <w:rPr>
          <w:b w:val="0"/>
          <w:sz w:val="20"/>
        </w:rPr>
        <w:t>Diese Erklärung erfolgt gemäß §§ 398, 355 BGB in der geltenden Fassung.</w:t>
      </w:r>
    </w:p>
    <w:p/>
    <w:p/>
    <w:p>
      <w:r>
        <w:rPr>
          <w:b w:val="0"/>
          <w:sz w:val="20"/>
        </w:rPr>
        <w:t>Ort : ______________________________________    Datum 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ABTRETENDER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ABTRETUNGSEMPFÄNGER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https://musterhero.com/abtretungserklarung-widerrufen-muster/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abtretungserklarung-widerrufen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