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ÄNDERUNGSVEREINBARUNG ZUM MIETVERTRAG</w:t>
      </w:r>
    </w:p>
    <w:p/>
    <w:p>
      <w:r>
        <w:rPr>
          <w:b/>
          <w:sz w:val="20"/>
        </w:rPr>
        <w:t>Zwischen den nachfolgenden Parteien wird folgende Änderung des Mietvertrages vereinbart:</w:t>
      </w:r>
    </w:p>
    <w:p/>
    <w:p>
      <w:r>
        <w:rPr>
          <w:b w:val="0"/>
          <w:sz w:val="20"/>
        </w:rPr>
        <w:t>Vermieter : ___________________________________________________________</w:t>
      </w:r>
    </w:p>
    <w:p>
      <w:r>
        <w:rPr>
          <w:b w:val="0"/>
          <w:sz w:val="20"/>
        </w:rPr>
        <w:t>Adresse Vermieter : ___________________________________________________</w:t>
      </w:r>
    </w:p>
    <w:p>
      <w:r>
        <w:rPr>
          <w:b w:val="0"/>
          <w:sz w:val="20"/>
        </w:rPr>
        <w:t>Telefonnummer Vermieter : ______________________________________________</w:t>
      </w:r>
    </w:p>
    <w:p/>
    <w:p>
      <w:r>
        <w:rPr>
          <w:b w:val="0"/>
          <w:sz w:val="20"/>
        </w:rPr>
        <w:t>Mieter : ______________________________________________________________</w:t>
      </w:r>
    </w:p>
    <w:p>
      <w:r>
        <w:rPr>
          <w:b w:val="0"/>
          <w:sz w:val="20"/>
        </w:rPr>
        <w:t>Adresse Mieter : ______________________________________________________</w:t>
      </w:r>
    </w:p>
    <w:p>
      <w:r>
        <w:rPr>
          <w:b w:val="0"/>
          <w:sz w:val="20"/>
        </w:rPr>
        <w:t>Telefonnummer Mieter : 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des Mietobjekts : ______________________________________________</w:t>
      </w:r>
    </w:p>
    <w:p>
      <w:r>
        <w:rPr>
          <w:b w:val="0"/>
          <w:sz w:val="20"/>
        </w:rPr>
        <w:t>Art und Größe der Mieträume : _________________________________________</w:t>
      </w:r>
    </w:p>
    <w:p/>
    <w:p>
      <w:r>
        <w:rPr>
          <w:b/>
          <w:sz w:val="20"/>
        </w:rPr>
        <w:t>Der zwischen den Parteien bestehende Mietvertrag vom ___________________ wird wie folgt geändert:</w:t>
      </w:r>
    </w:p>
    <w:p/>
    <w:p>
      <w:r>
        <w:rPr>
          <w:b/>
          <w:sz w:val="20"/>
        </w:rPr>
        <w:t>§ 1 – Mietzins</w:t>
      </w:r>
    </w:p>
    <w:p>
      <w:r>
        <w:rPr>
          <w:b w:val="0"/>
          <w:sz w:val="20"/>
        </w:rPr>
        <w:t>Der monatliche Mietzins wird ab dem __________________ auf ______________ EUR angepasst.</w:t>
      </w:r>
    </w:p>
    <w:p/>
    <w:p>
      <w:r>
        <w:rPr>
          <w:b/>
          <w:sz w:val="20"/>
        </w:rPr>
        <w:t>§ 2 – Mietdauer</w:t>
      </w:r>
    </w:p>
    <w:p>
      <w:r>
        <w:rPr>
          <w:b w:val="0"/>
          <w:sz w:val="20"/>
        </w:rPr>
        <w:t>Die Laufzeit des Mietvertrages wird wie folgt geändert:</w:t>
      </w:r>
    </w:p>
    <w:p>
      <w:r>
        <w:rPr>
          <w:b w:val="0"/>
          <w:sz w:val="20"/>
        </w:rPr>
        <w:t>- Verlängerung bis zum __________________________________________________</w:t>
      </w:r>
    </w:p>
    <w:p>
      <w:r>
        <w:rPr>
          <w:b w:val="0"/>
          <w:sz w:val="20"/>
        </w:rPr>
        <w:t>- Vorzeitige Kündigungsmöglichkeiten werden wie folgt angepasst: ___________</w:t>
      </w:r>
    </w:p>
    <w:p/>
    <w:p>
      <w:r>
        <w:rPr>
          <w:b/>
          <w:sz w:val="20"/>
        </w:rPr>
        <w:t>§ 3 – Sonstige Vereinbarungen</w:t>
      </w:r>
    </w:p>
    <w:p>
      <w:r>
        <w:rPr>
          <w:b w:val="0"/>
          <w:sz w:val="20"/>
        </w:rPr>
        <w:t>Folgende weitere Änderungen und Ergänzungen werden vereinbart: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§ 4 – Sonstiges</w:t>
      </w:r>
    </w:p>
    <w:p>
      <w:r>
        <w:rPr>
          <w:b w:val="0"/>
          <w:sz w:val="20"/>
        </w:rPr>
        <w:t>Alle übrigen Bestimmungen des ursprünglichen Mietvertrages bleiben unberührt und gelten weiterhin.</w:t>
      </w:r>
    </w:p>
    <w:p/>
    <w:p>
      <w:r>
        <w:rPr>
          <w:b w:val="0"/>
          <w:sz w:val="20"/>
        </w:rPr>
        <w:t>Diese Änderungsvereinbarung tritt mit Unterzeichnung durch beide Parteien in Kraft.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https://musterhero.com/anderungsvereinbarung-mietvertrag/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nderungsvereinbarung-mietvertra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