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BETEILIGUNG AM VERFAHREN</w:t>
      </w:r>
    </w:p>
    <w:p/>
    <w:p/>
    <w:p>
      <w:r>
        <w:rPr>
          <w:b/>
          <w:sz w:val="20"/>
        </w:rPr>
        <w:t>Angaben des Antragstellers: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>
      <w:r>
        <w:rPr>
          <w:b w:val="0"/>
          <w:sz w:val="20"/>
        </w:rPr>
        <w:t>E-Mail-Adresse : _________________________________________________</w:t>
      </w:r>
    </w:p>
    <w:p/>
    <w:p>
      <w:r>
        <w:rPr>
          <w:b/>
          <w:sz w:val="20"/>
        </w:rPr>
        <w:t>Verfahrensgegenstand:</w:t>
      </w:r>
    </w:p>
    <w:p>
      <w:r>
        <w:rPr>
          <w:b w:val="0"/>
          <w:sz w:val="20"/>
        </w:rPr>
        <w:t>Bezeichnung des Verfahrens / Aktenzeichen : _______________________________</w:t>
      </w:r>
    </w:p>
    <w:p>
      <w:r>
        <w:rPr>
          <w:b w:val="0"/>
          <w:sz w:val="20"/>
        </w:rPr>
        <w:t>Behörde / Gericht : ______________________________________________________</w:t>
      </w:r>
    </w:p>
    <w:p>
      <w:r>
        <w:rPr>
          <w:b w:val="0"/>
          <w:sz w:val="20"/>
        </w:rPr>
        <w:t>Betroffener Sachverhalt : ________________________________________________</w:t>
      </w:r>
    </w:p>
    <w:p/>
    <w:p>
      <w:r>
        <w:rPr>
          <w:b/>
          <w:sz w:val="20"/>
        </w:rPr>
        <w:t>Grund der Beteiligung am Verfahren: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Begründung des Antrags: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Mit meiner Unterschrift erkenne ich an, dass ich die Verfahrensunterlagen erhalten habe und die Verfahrensabläufe kenne.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p/>
    <w:p>
      <w:r>
        <w:rPr>
          <w:b w:val="0"/>
          <w:sz w:val="20"/>
        </w:rPr>
        <w:t>Unterschrift des Antragstellers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Vertreter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 / Gericht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https://musterhero.com/antrag-auf-beteiligung-am-verfahren-muster/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trag-auf-beteiligung-am-verfahren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