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VERTRAGSVERLÄNGERUNG</w:t>
      </w:r>
    </w:p>
    <w:p/>
    <w:p>
      <w:r>
        <w:rPr>
          <w:b/>
          <w:sz w:val="20"/>
        </w:rPr>
        <w:t>Angaben des Antragstellers: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>
      <w:r>
        <w:rPr>
          <w:b w:val="0"/>
          <w:sz w:val="20"/>
        </w:rPr>
        <w:t>E-Mail : _____________________________________________________________</w:t>
      </w:r>
    </w:p>
    <w:p/>
    <w:p>
      <w:r>
        <w:rPr>
          <w:b/>
          <w:sz w:val="20"/>
        </w:rPr>
        <w:t>Angaben des Vertragspartners:</w:t>
      </w:r>
    </w:p>
    <w:p>
      <w:r>
        <w:rPr>
          <w:b w:val="0"/>
          <w:sz w:val="20"/>
        </w:rPr>
        <w:t>Firma / Name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>
      <w:r>
        <w:rPr>
          <w:b w:val="0"/>
          <w:sz w:val="20"/>
        </w:rPr>
        <w:t>E-Mail : _____________________________________________________________</w:t>
      </w:r>
    </w:p>
    <w:p/>
    <w:p>
      <w:r>
        <w:rPr>
          <w:b/>
          <w:sz w:val="20"/>
        </w:rPr>
        <w:t>Vertragsdaten:</w:t>
      </w:r>
    </w:p>
    <w:p>
      <w:r>
        <w:rPr>
          <w:b w:val="0"/>
          <w:sz w:val="20"/>
        </w:rPr>
        <w:t>Vertragsnummer : ____________________________________________________</w:t>
      </w:r>
    </w:p>
    <w:p>
      <w:r>
        <w:rPr>
          <w:b w:val="0"/>
          <w:sz w:val="20"/>
        </w:rPr>
        <w:t>Vertragsbeginn : ____________________________________________________</w:t>
      </w:r>
    </w:p>
    <w:p>
      <w:r>
        <w:rPr>
          <w:b w:val="0"/>
          <w:sz w:val="20"/>
        </w:rPr>
        <w:t>Vertragsgegenstand : _________________________________________________</w:t>
      </w:r>
    </w:p>
    <w:p/>
    <w:p>
      <w:r>
        <w:rPr>
          <w:b/>
          <w:sz w:val="20"/>
        </w:rPr>
        <w:t>Hiermit beantrage ich die Verlängerung des oben genannten Vertrags.</w:t>
      </w:r>
    </w:p>
    <w:p>
      <w:r>
        <w:rPr>
          <w:b w:val="0"/>
          <w:sz w:val="20"/>
        </w:rPr>
        <w:t>Die gewünschte Verlängerungsdauer beträgt: ___________________________</w:t>
      </w:r>
    </w:p>
    <w:p>
      <w:r>
        <w:rPr>
          <w:b w:val="0"/>
          <w:sz w:val="20"/>
        </w:rPr>
        <w:t>Die Bedingungen des ursprünglichen Vertrags bleiben unverändert gültig, sofern keine anderweitigen Vereinbarungen getroffen werden.</w:t>
      </w:r>
    </w:p>
    <w:p/>
    <w:p>
      <w:r>
        <w:rPr>
          <w:b w:val="0"/>
          <w:sz w:val="20"/>
        </w:rPr>
        <w:t>Begründung für die Verlängerung (optional):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§ 1 – Vertragsverlängerung</w:t>
      </w:r>
    </w:p>
    <w:p>
      <w:r>
        <w:rPr>
          <w:b w:val="0"/>
          <w:sz w:val="20"/>
        </w:rPr>
        <w:t>Mit Annahme dieses Antrags verlängert sich der Vertrag automatisch um die beantragte Dauer.</w:t>
      </w:r>
    </w:p>
    <w:p/>
    <w:p>
      <w:r>
        <w:rPr>
          <w:b/>
          <w:sz w:val="20"/>
        </w:rPr>
        <w:t>§ 2 – Sonstige Vereinbarungen</w:t>
      </w:r>
    </w:p>
    <w:p>
      <w:r>
        <w:rPr>
          <w:b w:val="0"/>
          <w:sz w:val="20"/>
        </w:rPr>
        <w:t>Sämtliche übrigen Vertragsbedingungen bleiben unverändert und behalten ihre Gültigkeit.</w:t>
      </w:r>
    </w:p>
    <w:p/>
    <w:p>
      <w:r>
        <w:rPr>
          <w:b/>
          <w:sz w:val="20"/>
        </w:rPr>
        <w:t>§ 3 – Widerruf</w:t>
      </w:r>
    </w:p>
    <w:p>
      <w:r>
        <w:rPr>
          <w:b w:val="0"/>
          <w:sz w:val="20"/>
        </w:rPr>
        <w:t>Ein Widerruf dieses Antrags ist bis zur Annahme durch den Vertragspartner möglich.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VERTRAGSPARTNER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https://musterhero.com/antrag-auf-vertragsverlangerung-muster/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antrag-auf-vertragsverlangerung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