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MUSTERBRIEF ZUR WECHSEL DES ANWALTS</w:t>
      </w:r>
    </w:p>
    <w:p/>
    <w:p>
      <w:r>
        <w:rPr>
          <w:b/>
          <w:sz w:val="20"/>
        </w:rPr>
        <w:t>An</w:t>
      </w:r>
    </w:p>
    <w:p>
      <w:r>
        <w:rPr>
          <w:b w:val="0"/>
          <w:sz w:val="20"/>
        </w:rPr>
        <w:t>Name des bisherigen Anwalts / der bisherigen Anwältin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Ort</w:t>
      </w:r>
    </w:p>
    <w:p/>
    <w:p/>
    <w:p>
      <w:r>
        <w:rPr>
          <w:b/>
          <w:sz w:val="20"/>
        </w:rPr>
        <w:t>Von</w:t>
      </w:r>
    </w:p>
    <w:p>
      <w:r>
        <w:rPr>
          <w:b w:val="0"/>
          <w:sz w:val="20"/>
        </w:rPr>
        <w:t>Vor- und Nachname</w:t>
      </w:r>
    </w:p>
    <w:p>
      <w:r>
        <w:rPr>
          <w:b w:val="0"/>
          <w:sz w:val="20"/>
        </w:rPr>
        <w:t>Straße und Hausnummer</w:t>
      </w:r>
    </w:p>
    <w:p>
      <w:r>
        <w:rPr>
          <w:b w:val="0"/>
          <w:sz w:val="20"/>
        </w:rPr>
        <w:t>PLZ Ort</w:t>
      </w:r>
    </w:p>
    <w:p/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Widerruf der Bevollmächtigung und Wechsel des Rechtsanwalts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widerrufe ich die Ihnen erteilte Vollmacht für die rechtliche Vertretung in meiner Angelegenheit mit sofortiger Wirkung.</w:t>
      </w:r>
    </w:p>
    <w:p/>
    <w:p>
      <w:r>
        <w:rPr>
          <w:b w:val="0"/>
          <w:sz w:val="20"/>
        </w:rPr>
        <w:t>Ich bitte Sie, alle notwendigen Schritte zu veranlassen, um den Mandatswechsel zum neuen Rechtsbeistand einzuleiten.</w:t>
      </w:r>
    </w:p>
    <w:p/>
    <w:p>
      <w:r>
        <w:rPr>
          <w:b w:val="0"/>
          <w:sz w:val="20"/>
        </w:rPr>
        <w:t>Bitte übersenden Sie alle relevanten Unterlagen und Informationen an meinen neuen Anwalt:</w:t>
      </w:r>
    </w:p>
    <w:p/>
    <w:p>
      <w:r>
        <w:rPr>
          <w:b w:val="0"/>
          <w:sz w:val="20"/>
        </w:rPr>
        <w:t>Name des neuen Anwalts / der neuen Anwältin : _______________________________________</w:t>
      </w:r>
    </w:p>
    <w:p>
      <w:r>
        <w:rPr>
          <w:b w:val="0"/>
          <w:sz w:val="20"/>
        </w:rPr>
        <w:t>Kanzlei : _______________________________________________________________</w:t>
      </w:r>
    </w:p>
    <w:p>
      <w:r>
        <w:rPr>
          <w:b w:val="0"/>
          <w:sz w:val="20"/>
        </w:rPr>
        <w:t>Straße und Hausnummer : _________________________________________________</w:t>
      </w:r>
    </w:p>
    <w:p>
      <w:r>
        <w:rPr>
          <w:b w:val="0"/>
          <w:sz w:val="20"/>
        </w:rPr>
        <w:t>PLZ Ort : _______________________________________________________________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___________________________________________________________</w:t>
      </w:r>
    </w:p>
    <w:p>
      <w:r>
        <w:rPr>
          <w:b w:val="0"/>
          <w:sz w:val="20"/>
        </w:rPr>
        <w:t>E-Mail-Adresse : ___________________________________________________________</w:t>
      </w:r>
    </w:p>
    <w:p/>
    <w:p>
      <w:r>
        <w:rPr>
          <w:b w:val="0"/>
          <w:sz w:val="20"/>
        </w:rPr>
        <w:t>Ich danke Ihnen für Ihre bisherige Unterstützung und bitte um schriftliche Bestätigung des Mandatsendes.</w:t>
      </w:r>
    </w:p>
    <w:p/>
    <w:p>
      <w:r>
        <w:rPr>
          <w:b w:val="0"/>
          <w:sz w:val="20"/>
        </w:rPr>
        <w:t>Mit freundlichen Grüßen,</w:t>
      </w:r>
    </w:p>
    <w:p/>
    <w:p/>
    <w:p/>
    <w:p>
      <w:r>
        <w:rPr>
          <w:b w:val="0"/>
          <w:sz w:val="20"/>
        </w:rPr>
        <w:t>______________________________</w:t>
      </w:r>
    </w:p>
    <w:p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_________________________________</w:t>
      </w:r>
    </w:p>
    <w:p>
      <w:r>
        <w:rPr>
          <w:b w:val="0"/>
          <w:sz w:val="20"/>
        </w:rPr>
        <w:t>Datum : 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Bisheriger Anwalt / bisherige Anwältin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Mandant / Mandantin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https://musterhero.com/anwalt-wechseln-musterbrief/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https://musterhero.com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musterhero.com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hero.com/anwalt-wechseln-musterbrief/" TargetMode="External"/><Relationship Id="rId10" Type="http://schemas.openxmlformats.org/officeDocument/2006/relationships/hyperlink" Target="https://musterher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