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AN DAS BAUAMT</w:t>
      </w:r>
    </w:p>
    <w:p/>
    <w:p>
      <w:r>
        <w:rPr>
          <w:b/>
          <w:sz w:val="20"/>
        </w:rPr>
        <w:t>An das Bauamt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Anfrage zur Baugenehmigung / Bauvoranfrage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möchte ich eine Anfrage bezüglich der Baugenehmigung für mein Bauvorhaben stellen. Folgende Angaben gelten für das geplante Vorhaben: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Art des Vorhabens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Grundstücksadresse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Flurstücknummer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Geplante Nutzfläche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Bauherr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Architekt / Planer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Ich bitte Sie höflich um Prüfung der Unterlagen und um Information über die weiteren Verfahrensschritte. Für Rückfragen stehe ich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Name : _______________________________________________</w:t>
      </w:r>
    </w:p>
    <w:p>
      <w:r>
        <w:rPr>
          <w:b w:val="0"/>
          <w:sz w:val="20"/>
        </w:rPr>
        <w:t>Telefonnummer : ______________________________________</w:t>
      </w:r>
    </w:p>
    <w:p>
      <w:r>
        <w:rPr>
          <w:b w:val="0"/>
          <w:sz w:val="20"/>
        </w:rPr>
        <w:t>E-Mail : 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https://musterhero.com/anzeige-bauamt-musterbrief/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nzeige-bauamt-musterbrief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