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ÄRZTLICHE BESCHEINIGUNG ZUR KÜNDIGUNG AUF ÄRZTLICHEN RAT</w:t>
      </w:r>
    </w:p>
    <w:p/>
    <w:p>
      <w:r>
        <w:rPr>
          <w:b/>
          <w:sz w:val="20"/>
        </w:rPr>
        <w:t>Hiermit bestätigt der unterzeichnende Arzt, dass aufgrund der folgenden medizinischen Umstände eine Kündigung des Arbeitsverhältnisses auf ärztlichen Rat hin erfolgt.</w:t>
      </w:r>
    </w:p>
    <w:p/>
    <w:p>
      <w:r>
        <w:rPr>
          <w:b/>
          <w:sz w:val="20"/>
        </w:rPr>
        <w:t>Patientendaten: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Versichertennummer : __________________________________________________</w:t>
      </w:r>
    </w:p>
    <w:p/>
    <w:p>
      <w:r>
        <w:rPr>
          <w:b/>
          <w:sz w:val="20"/>
        </w:rPr>
        <w:t>Ärztliche Angaben:</w:t>
      </w:r>
    </w:p>
    <w:p>
      <w:r>
        <w:rPr>
          <w:b w:val="0"/>
          <w:sz w:val="20"/>
        </w:rPr>
        <w:t>Diagnose(n) : _________________________________________________________</w:t>
      </w:r>
    </w:p>
    <w:p>
      <w:r>
        <w:rPr>
          <w:b w:val="0"/>
          <w:sz w:val="20"/>
        </w:rPr>
        <w:t>Medizinische Begründung der Kündigung : _______________________________</w:t>
      </w:r>
    </w:p>
    <w:p>
      <w:r>
        <w:rPr>
          <w:b w:val="0"/>
          <w:sz w:val="20"/>
        </w:rPr>
        <w:t>Behandlungsempfehlungen : ____________________________________________</w:t>
      </w:r>
    </w:p>
    <w:p>
      <w:r>
        <w:rPr>
          <w:b w:val="0"/>
          <w:sz w:val="20"/>
        </w:rPr>
        <w:t>Besondere Hinweise : _________________________________________________</w:t>
      </w:r>
    </w:p>
    <w:p/>
    <w:p>
      <w:r>
        <w:rPr>
          <w:b/>
          <w:sz w:val="20"/>
        </w:rPr>
        <w:t>Erklärung zur Kündigung:</w:t>
      </w:r>
    </w:p>
    <w:p>
      <w:r>
        <w:rPr>
          <w:b w:val="0"/>
          <w:sz w:val="20"/>
        </w:rPr>
        <w:t>Der Patient ist aufgrund der oben genannten medizinischen Gründe nicht in der Lage, seine vertraglichen Pflichten zu erfüllen. Eine Fortsetzung des Arbeitsverhältnisses wird aus ärztlicher Sicht abgeraten.</w:t>
      </w:r>
    </w:p>
    <w:p/>
    <w:p>
      <w:r>
        <w:rPr>
          <w:b/>
          <w:sz w:val="20"/>
        </w:rPr>
        <w:t>Hinweise:</w:t>
      </w:r>
    </w:p>
    <w:p>
      <w:r>
        <w:rPr>
          <w:b w:val="0"/>
          <w:sz w:val="20"/>
        </w:rPr>
        <w:t>Diese Bescheinigung dient ausschließlich dem Zweck der Kündigung auf ärztlichen Rat und unterliegt der ärztlichen Schweigepflicht und dem Datenschutz gemäß den geltenden gesetzlichen Bestimmungen in Deutschland.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Arzt / Ärztin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Patient / Patientin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https://musterhero.com/arztliche-bescheinigung-kundigung-auf-arztlichen-rat-formular/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rztliche-bescheinigung-kundigung-auf-arztlichen-rat-formula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