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VERLÄNGERUNG DES AUFENTHALTSTITELS</w:t>
      </w:r>
    </w:p>
    <w:p/>
    <w:p>
      <w:r>
        <w:rPr>
          <w:b/>
          <w:sz w:val="20"/>
        </w:rPr>
        <w:t>Angaben des Antragstellers: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Geburtsort : __________________________________________________________</w:t>
      </w:r>
    </w:p>
    <w:p>
      <w:r>
        <w:rPr>
          <w:b w:val="0"/>
          <w:sz w:val="20"/>
        </w:rPr>
        <w:t>Staatsangehörigkeit : _________________________________________________</w:t>
      </w:r>
    </w:p>
    <w:p>
      <w:r>
        <w:rPr>
          <w:b w:val="0"/>
          <w:sz w:val="20"/>
        </w:rPr>
        <w:t>Adresse in Deutschland : 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aktuellen Aufenthaltstitel:</w:t>
      </w:r>
    </w:p>
    <w:p>
      <w:r>
        <w:rPr>
          <w:b w:val="0"/>
          <w:sz w:val="20"/>
        </w:rPr>
        <w:t>Art des Aufenthaltstitels : ____________________________________________</w:t>
      </w:r>
    </w:p>
    <w:p>
      <w:r>
        <w:rPr>
          <w:b w:val="0"/>
          <w:sz w:val="20"/>
        </w:rPr>
        <w:t>Ausstellende Behörde : _______________________________________________</w:t>
      </w:r>
    </w:p>
    <w:p>
      <w:r>
        <w:rPr>
          <w:b w:val="0"/>
          <w:sz w:val="20"/>
        </w:rPr>
        <w:t>Nummer des Aufenthaltstitels : ________________________________________</w:t>
      </w:r>
    </w:p>
    <w:p>
      <w:r>
        <w:rPr>
          <w:b w:val="0"/>
          <w:sz w:val="20"/>
        </w:rPr>
        <w:t>Gültigkeitszeitraum : _________________________________________________</w:t>
      </w:r>
    </w:p>
    <w:p/>
    <w:p>
      <w:r>
        <w:rPr>
          <w:b/>
          <w:sz w:val="20"/>
        </w:rPr>
        <w:t>Begründung der Verlängerung: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Erforderliche Unterlagen:</w:t>
      </w:r>
    </w:p>
    <w:p>
      <w:r>
        <w:rPr>
          <w:b w:val="0"/>
          <w:sz w:val="20"/>
        </w:rPr>
        <w:t>- Gültiger Reisepass oder Passersatz</w:t>
      </w:r>
    </w:p>
    <w:p>
      <w:r>
        <w:rPr>
          <w:b w:val="0"/>
          <w:sz w:val="20"/>
        </w:rPr>
        <w:t>- Aktueller Aufenthaltstitel</w:t>
      </w:r>
    </w:p>
    <w:p>
      <w:r>
        <w:rPr>
          <w:b w:val="0"/>
          <w:sz w:val="20"/>
        </w:rPr>
        <w:t>- Nachweis über den Lebensunterhalt</w:t>
      </w:r>
    </w:p>
    <w:p>
      <w:r>
        <w:rPr>
          <w:b w:val="0"/>
          <w:sz w:val="20"/>
        </w:rPr>
        <w:t>- Mietvertrag oder Wohnungsnachweis</w:t>
      </w:r>
    </w:p>
    <w:p>
      <w:r>
        <w:rPr>
          <w:b w:val="0"/>
          <w:sz w:val="20"/>
        </w:rPr>
        <w:t>- Aktuelle Meldebescheinigung</w:t>
      </w:r>
    </w:p>
    <w:p>
      <w:r>
        <w:rPr>
          <w:b w:val="0"/>
          <w:sz w:val="20"/>
        </w:rPr>
        <w:t>- Nachweise über Krankenversicherung</w:t>
      </w:r>
    </w:p>
    <w:p/>
    <w:p>
      <w:r>
        <w:rPr>
          <w:b/>
          <w:sz w:val="20"/>
        </w:rPr>
        <w:t>Erklärung des Antragstellers:</w:t>
      </w:r>
    </w:p>
    <w:p>
      <w:r>
        <w:rPr>
          <w:b w:val="0"/>
          <w:sz w:val="20"/>
        </w:rPr>
        <w:t>Ich versichere, dass die gemachten Angaben wahrheitsgemäß und vollständig sind.</w:t>
      </w:r>
    </w:p>
    <w:p>
      <w:r>
        <w:rPr>
          <w:b w:val="0"/>
          <w:sz w:val="20"/>
        </w:rPr>
        <w:t>Mir ist bekannt, dass falsche Angaben rechtliche Folgen haben können.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Antragstellers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der Behörde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https://musterhero.com/aufenthaltstitel-verlangern-dusseldorf/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ufenthaltstitel-verlangern-dusseldorf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