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AUFHEBUNGSVERTRAG PRAKTIKUM</w:t>
      </w:r>
    </w:p>
    <w:p/>
    <w:p>
      <w:r>
        <w:rPr>
          <w:b/>
          <w:sz w:val="20"/>
        </w:rPr>
        <w:t>Zwischen dem Praktikanten und dem Ausbildungsbetrieb wird folgender Vertrag geschlossen :</w:t>
      </w:r>
    </w:p>
    <w:p/>
    <w:p>
      <w:r>
        <w:rPr>
          <w:b/>
          <w:sz w:val="20"/>
        </w:rPr>
        <w:t>Angaben zum Praktikanten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Ausbildungsbetrieb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Vertreten durch : 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§ 1 – Beendigung des Praktikums</w:t>
      </w:r>
    </w:p>
    <w:p>
      <w:r>
        <w:rPr>
          <w:b w:val="0"/>
          <w:sz w:val="20"/>
        </w:rPr>
        <w:t>Die Parteien sind sich einig, dass das Praktikumsverhältnis mit sofortiger Wirkung beendet wird. Damit wird der Praktikumsvertrag aufgehoben.</w:t>
      </w:r>
    </w:p>
    <w:p/>
    <w:p>
      <w:r>
        <w:rPr>
          <w:b/>
          <w:sz w:val="20"/>
        </w:rPr>
        <w:t>§ 2 – Ansprüche aus dem Praktikumsverhältnis</w:t>
      </w:r>
    </w:p>
    <w:p>
      <w:r>
        <w:rPr>
          <w:b w:val="0"/>
          <w:sz w:val="20"/>
        </w:rPr>
        <w:t>Mit Beendigung des Praktikums sind alle gegenseitigen Ansprüche aus dem Praktikumsverhältnis abgegolten und erfüllt. Insbesondere bestehen keine weiteren Forderungen.</w:t>
      </w:r>
    </w:p>
    <w:p/>
    <w:p>
      <w:r>
        <w:rPr>
          <w:b/>
          <w:sz w:val="20"/>
        </w:rPr>
        <w:t>§ 3 – Zeugnis</w:t>
      </w:r>
    </w:p>
    <w:p>
      <w:r>
        <w:rPr>
          <w:b w:val="0"/>
          <w:sz w:val="20"/>
        </w:rPr>
        <w:t>Der Ausbildungsbetrieb stellt dem Praktikanten ein qualifiziertes Zeugnis über die Tätigkeit und die Dauer des Praktikums aus.</w:t>
      </w:r>
    </w:p>
    <w:p/>
    <w:p>
      <w:r>
        <w:rPr>
          <w:b/>
          <w:sz w:val="20"/>
        </w:rPr>
        <w:t>§ 4 – Rückgabe von Unterlagen und Materialien</w:t>
      </w:r>
    </w:p>
    <w:p>
      <w:r>
        <w:rPr>
          <w:b w:val="0"/>
          <w:sz w:val="20"/>
        </w:rPr>
        <w:t>Der Praktikant verpflichtet sich, alle dem Ausbildungsbetrieb überlassenen Materialien, Unterlagen und Arbeitsmittel unverzüglich zurückzugeben.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Weitere Absprachen zwischen den Parteien sind schriftlich festzuhalten und Bestandteil dieses Aufhebungsvertrags.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Dieser Vertrag wird in zwei Ausfertigungen unterzeichnet. Jede Partei erhält eine Ausfertigung. Änderungen und Ergänzungen dieses Vertrags bedürfen der Schriftform.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PRAKTIKANT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AUSBILDUNGSBETRIEB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https://musterhero.com/aufhebungsvertrag-praktikum/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ufhebungsvertrag-praktikum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