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AUSGABELISTE VORLAGE</w:t>
      </w:r>
    </w:p>
    <w:p/>
    <w:p>
      <w:r>
        <w:rPr>
          <w:b/>
          <w:sz w:val="20"/>
        </w:rPr>
        <w:t>Empfänger / Abteilung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Verantwortlicher Sachbearbeiter : ___________________________________</w:t>
      </w:r>
    </w:p>
    <w:p/>
    <w:p>
      <w:r>
        <w:rPr>
          <w:b/>
          <w:sz w:val="20"/>
        </w:rPr>
        <w:t>Ausgegebene Materialien / Gegenstände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Pos.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Bezeichnung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Menge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Einheit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r>
        <w:rPr>
          <w:b w:val="0"/>
          <w:sz w:val="20"/>
        </w:rPr>
        <w:t>Hiermit bestätige ich den Empfang der oben aufgeführten Gegenstände in einwandfreiem Zustand.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https://musterhero.com/ausgabeliste-vorlage/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sgabelist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