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BEGLEITSCHREIBEN ZUM ARBEITSVERTRAG</w:t>
      </w:r>
    </w:p>
    <w:p/>
    <w:p/>
    <w:p>
      <w:r>
        <w:rPr>
          <w:b w:val="0"/>
          <w:sz w:val="20"/>
        </w:rPr>
        <w:t>Sehr geehrte/r Frau/Herr,</w:t>
      </w:r>
    </w:p>
    <w:p/>
    <w:p>
      <w:r>
        <w:rPr>
          <w:b w:val="0"/>
          <w:sz w:val="20"/>
        </w:rPr>
        <w:t>anbei erhalten Sie Ihren Arbeitsvertrag. Bitte lesen Sie diesen sorgfältig durch und unterschreiben Sie ihn an den dafür vorgesehenen Stellen.</w:t>
      </w:r>
    </w:p>
    <w:p/>
    <w:p>
      <w:r>
        <w:rPr>
          <w:b/>
          <w:sz w:val="20"/>
        </w:rPr>
        <w:t>Wichtige Hinweise zum Arbeitsvertrag :</w:t>
      </w:r>
    </w:p>
    <w:p>
      <w:r>
        <w:rPr>
          <w:b w:val="0"/>
          <w:sz w:val="20"/>
        </w:rPr>
        <w:t>• Der Vertrag regelt Ihr Arbeitsverhältnis und die gegenseitigen Rechte und Pflichten.</w:t>
      </w:r>
    </w:p>
    <w:p>
      <w:r>
        <w:rPr>
          <w:b w:val="0"/>
          <w:sz w:val="20"/>
        </w:rPr>
        <w:t>• Sollten Sie Fragen oder Unklarheiten haben, stehen wir Ihnen gerne für ein Gespräch zur Verfügung.</w:t>
      </w:r>
    </w:p>
    <w:p>
      <w:r>
        <w:rPr>
          <w:b w:val="0"/>
          <w:sz w:val="20"/>
        </w:rPr>
        <w:t>• Bitte senden Sie den unterzeichneten Vertrag innerhalb der vereinbarten Frist an uns zurück.</w:t>
      </w:r>
    </w:p>
    <w:p/>
    <w:p>
      <w:r>
        <w:rPr>
          <w:b/>
          <w:sz w:val="20"/>
        </w:rPr>
        <w:t>Kontakt für Rückfragen :</w:t>
      </w:r>
    </w:p>
    <w:p>
      <w:r>
        <w:rPr>
          <w:b w:val="0"/>
          <w:sz w:val="20"/>
        </w:rPr>
        <w:t>Name : ___________________________________________________</w:t>
      </w:r>
    </w:p>
    <w:p>
      <w:r>
        <w:rPr>
          <w:b w:val="0"/>
          <w:sz w:val="20"/>
        </w:rPr>
        <w:t>Telefon : _________________________________________________</w:t>
      </w:r>
    </w:p>
    <w:p>
      <w:r>
        <w:rPr>
          <w:b w:val="0"/>
          <w:sz w:val="20"/>
        </w:rPr>
        <w:t>E-Mail : _________________________________________________</w:t>
      </w:r>
    </w:p>
    <w:p/>
    <w:p>
      <w:r>
        <w:rPr>
          <w:b w:val="0"/>
          <w:sz w:val="20"/>
        </w:rPr>
        <w:t>Wir freuen uns auf eine erfolgreiche Zusammenarbeit und heißen Sie herzlich willkommen in unserem Team.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https://musterhero.com/begleitschreiben-arbeitsvertrag-muster/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begleitschreiben-arbeitsvertrag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