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BEGRÜNDUNGSSCHREIBEN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</w:t>
      </w:r>
    </w:p>
    <w:p>
      <w:r>
        <w:rPr>
          <w:b w:val="0"/>
          <w:sz w:val="20"/>
        </w:rPr>
        <w:t>Anschrift : _________________________________________</w:t>
      </w:r>
    </w:p>
    <w:p>
      <w:r>
        <w:rPr>
          <w:b w:val="0"/>
          <w:sz w:val="20"/>
        </w:rPr>
        <w:t>Telefonnummer : ____________________________________</w:t>
      </w:r>
    </w:p>
    <w:p>
      <w:r>
        <w:rPr>
          <w:b w:val="0"/>
          <w:sz w:val="20"/>
        </w:rPr>
        <w:t>E-Mail : 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Institution : __________________________________</w:t>
      </w:r>
    </w:p>
    <w:p>
      <w:r>
        <w:rPr>
          <w:b w:val="0"/>
          <w:sz w:val="20"/>
        </w:rPr>
        <w:t>Anschrift : 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Begründung zum Antrag / Anliegen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Ihnen die Gründe für meinen Antrag/das vorliegende Anliegen darlegen. Ich bitte Sie, diese Begründung bei Ihrer Entscheidung zu berücksichtigen.</w:t>
      </w:r>
    </w:p>
    <w:p/>
    <w:p>
      <w:r>
        <w:rPr>
          <w:b/>
          <w:sz w:val="20"/>
        </w:rPr>
        <w:t>Begründung:</w:t>
      </w:r>
    </w:p>
    <w:p>
      <w:r>
        <w:rPr>
          <w:b/>
          <w:sz w:val="20"/>
        </w:rPr>
        <w:t>1. Sachverhalt:</w:t>
      </w:r>
    </w:p>
    <w:p>
      <w:r>
        <w:rPr>
          <w:b w:val="0"/>
          <w:sz w:val="20"/>
        </w:rPr>
        <w:t>Hier beschreibe ich ausführlich den Sachverhalt, der dem Antrag zugrunde liegt. Alle relevanten Tatsachen und Umstände werden klar und nachvollziehbar dargestellt.</w:t>
      </w:r>
    </w:p>
    <w:p/>
    <w:p>
      <w:r>
        <w:rPr>
          <w:b/>
          <w:sz w:val="20"/>
        </w:rPr>
        <w:t>2. Rechtliche Würdigung:</w:t>
      </w:r>
    </w:p>
    <w:p>
      <w:r>
        <w:rPr>
          <w:b w:val="0"/>
          <w:sz w:val="20"/>
        </w:rPr>
        <w:t>Die rechtliche Grundlage meines Anliegens ergibt sich aus den einschlägigen gesetzlichen Bestimmungen. Insbesondere verweise ich auf die Vorschriften des Bürgerlichen Gesetzbuches (BGB) sowie auf sonstige anwendbare Rechtsnormen.</w:t>
      </w:r>
    </w:p>
    <w:p/>
    <w:p>
      <w:r>
        <w:rPr>
          <w:b/>
          <w:sz w:val="20"/>
        </w:rPr>
        <w:t>3. Beweismittel:</w:t>
      </w:r>
    </w:p>
    <w:p>
      <w:r>
        <w:rPr>
          <w:b w:val="0"/>
          <w:sz w:val="20"/>
        </w:rPr>
        <w:t>Zur Untermauerung meiner Begründung füge ich folgende Beweismittel bei oder verweise auf diese:</w:t>
      </w:r>
    </w:p>
    <w:p>
      <w:r>
        <w:rPr>
          <w:b w:val="0"/>
          <w:sz w:val="20"/>
        </w:rPr>
        <w:t>- Schriftliche Dokumente</w:t>
      </w:r>
    </w:p>
    <w:p>
      <w:r>
        <w:rPr>
          <w:b w:val="0"/>
          <w:sz w:val="20"/>
        </w:rPr>
        <w:t>- Zeugenaussagen</w:t>
      </w:r>
    </w:p>
    <w:p>
      <w:r>
        <w:rPr>
          <w:b w:val="0"/>
          <w:sz w:val="20"/>
        </w:rPr>
        <w:t>- Sonstige Nachweise</w:t>
      </w:r>
    </w:p>
    <w:p/>
    <w:p>
      <w:r>
        <w:rPr>
          <w:b w:val="0"/>
          <w:sz w:val="20"/>
        </w:rPr>
        <w:t>Ich versichere, dass die vorgetragenen Angaben wahrheitsgemäß und vollständig sind.</w:t>
      </w:r>
    </w:p>
    <w:p/>
    <w:p>
      <w:r>
        <w:rPr>
          <w:b w:val="0"/>
          <w:sz w:val="20"/>
        </w:rPr>
        <w:t>Für Rückfragen stehe ich Ihnen jederzeit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 / Name</w:t>
      </w:r>
    </w:p>
    <w:p/>
    <w:p/>
    <w:p>
      <w:r>
        <w:rPr>
          <w:b w:val="0"/>
          <w:sz w:val="20"/>
        </w:rPr>
        <w:t>Ort : ___________________________________    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https://musterhero.com/begrundung-schreiben-muster/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begrundung-schreiben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