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BESCHWERDESCHREIBEN AN DAS ORDNUNGSAMT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Ordnungsamt der Stadt / Gemeinde : 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wegen Verstoß gegen die öffentliche Ordnung / Ordnungswidrigkeit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möchte ich eine formelle Beschwerde einreichen bezüglich des folgenden Sachverhalts: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Trotz mehrfacher eigener Bemühungen ist keine Besserung eingetreten. Ich bitte Sie daher, den Sachverhalt zu prüfen und entsprechende Maßnahmen zu ergreifen.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Beschwerde stützt sich auf die Bestimmungen des Ordnungswidrigkeitengesetzes (OWiG) sowie auf die kommunalen Satzungen der zuständigen Gemeinde bzw. Stadt.</w:t>
      </w:r>
    </w:p>
    <w:p/>
    <w:p>
      <w:r>
        <w:rPr>
          <w:b/>
          <w:sz w:val="20"/>
        </w:rPr>
        <w:t>Forderung :</w:t>
      </w:r>
    </w:p>
    <w:p>
      <w:r>
        <w:rPr>
          <w:b w:val="0"/>
          <w:sz w:val="20"/>
        </w:rPr>
        <w:t>Ich bitte um Prüfung der Angelegenheit und um schriftliche Rückmeldung über die ergriffenen Maßnahmen.</w:t>
      </w:r>
    </w:p>
    <w:p/>
    <w:p/>
    <w:p>
      <w:r>
        <w:rPr>
          <w:b w:val="0"/>
          <w:sz w:val="20"/>
        </w:rPr>
        <w:t>Ort : ____________________________ 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https://musterhero.com/beschwerde-schreiben-ordnungsamt/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schwerde-schreiben-ordnungsam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