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BEWERBUNG UM EINE PARZELLE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>
      <w:r>
        <w:rPr>
          <w:b w:val="0"/>
          <w:sz w:val="20"/>
        </w:rPr>
        <w:t>E-Mail : 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Gemeinde / Stadt : _______________________________________</w:t>
      </w:r>
    </w:p>
    <w:p>
      <w:r>
        <w:rPr>
          <w:b w:val="0"/>
          <w:sz w:val="20"/>
        </w:rPr>
        <w:t>Straße und Hausnummer : ___________________________________________</w:t>
      </w:r>
    </w:p>
    <w:p>
      <w:r>
        <w:rPr>
          <w:b w:val="0"/>
          <w:sz w:val="20"/>
        </w:rPr>
        <w:t>PLZ und Ort : 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Bewerbung um die Zuteilung einer Parzelle in der Gartenanlage / dem Kleingartenverein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bewerbe ich mich um die Zuteilung einer Parzelle in Ihrer Gartenanlage / Ihrem Kleingartenverein. Ich interessiere mich sehr für das Kleingärtnerwesen und möchte aktiv und verantwortungsbewusst einen Garten pflegen.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Beruf : _______________________________________________________</w:t>
      </w:r>
    </w:p>
    <w:p>
      <w:r>
        <w:rPr>
          <w:b w:val="0"/>
          <w:sz w:val="20"/>
        </w:rPr>
        <w:t>Familienstand : ________________________________________________</w:t>
      </w:r>
    </w:p>
    <w:p>
      <w:r>
        <w:rPr>
          <w:b w:val="0"/>
          <w:sz w:val="20"/>
        </w:rPr>
        <w:t>Erfahrung im Gartenbau : ______________________________________</w:t>
      </w:r>
    </w:p>
    <w:p/>
    <w:p>
      <w:r>
        <w:rPr>
          <w:b/>
          <w:sz w:val="20"/>
        </w:rPr>
        <w:t>Gründe für die Bewerbung: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Ich verpflichte mich, die Parzelle pfleglich zu behandeln, die geltenden Gartenordnungen einzuhalten und die Gemeinschaft der Gartenanlage zu unterstützen.</w:t>
      </w:r>
    </w:p>
    <w:p/>
    <w:p>
      <w:r>
        <w:rPr>
          <w:b w:val="0"/>
          <w:sz w:val="20"/>
        </w:rPr>
        <w:t>Über die Möglichkeit eines persönlichen Gesprächs würde ich mich freuen.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 Bewerber/in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Eingangsvermerk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Aktenzeichen : 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https://musterhero.com/bewerbung-um-eine-parzelle-muster/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bewerbung-um-eine-parzell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