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BITTE UM ZUSENDUNG DER UNTERLAGEN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bitten wir Sie höflich, uns folgende Unterlagen zukommen zu lassen:</w:t>
      </w:r>
    </w:p>
    <w:p/>
    <w:p>
      <w:r>
        <w:rPr>
          <w:b w:val="0"/>
          <w:sz w:val="20"/>
        </w:rPr>
        <w:t>1. Kopie Ihres Personalausweises oder Reisepasses</w:t>
      </w:r>
    </w:p>
    <w:p>
      <w:r>
        <w:rPr>
          <w:b w:val="0"/>
          <w:sz w:val="20"/>
        </w:rPr>
        <w:t>2. Aktuelle Meldebescheinigung</w:t>
      </w:r>
    </w:p>
    <w:p>
      <w:r>
        <w:rPr>
          <w:b w:val="0"/>
          <w:sz w:val="20"/>
        </w:rPr>
        <w:t>3. Nachweis über den Wohnsitz (z. B. Mietvertrag, Stromrechnung)</w:t>
      </w:r>
    </w:p>
    <w:p>
      <w:r>
        <w:rPr>
          <w:b w:val="0"/>
          <w:sz w:val="20"/>
        </w:rPr>
        <w:t>4. Gültiger Führerschein (falls erforderlich)</w:t>
      </w:r>
    </w:p>
    <w:p>
      <w:r>
        <w:rPr>
          <w:b w:val="0"/>
          <w:sz w:val="20"/>
        </w:rPr>
        <w:t>5. Sonstige für den Vorgang relevante Dokumente</w:t>
      </w:r>
    </w:p>
    <w:p/>
    <w:p>
      <w:r>
        <w:rPr>
          <w:b w:val="0"/>
          <w:sz w:val="20"/>
        </w:rPr>
        <w:t>Diese Unterlagen benötigen wir für die weitere Bearbeitung und zur Einhaltung der gesetzlichen Vorschriften. Ihre Daten werden ausschließlich für den angegebenen Zweck verwendet und vertraulich behandelt.</w:t>
      </w:r>
    </w:p>
    <w:p/>
    <w:p>
      <w:r>
        <w:rPr>
          <w:b w:val="0"/>
          <w:sz w:val="20"/>
        </w:rPr>
        <w:t>Wir bitten um Zusendung der Unterlagen innerhalb der nächsten zwei Wochen.</w:t>
      </w:r>
    </w:p>
    <w:p/>
    <w:p/>
    <w:p>
      <w:r>
        <w:rPr>
          <w:b w:val="0"/>
          <w:sz w:val="20"/>
        </w:rPr>
        <w:t>Für Rückfragen stehen wir Ihnen selbstverständlich jederzeit gerne zur Verfügung.</w:t>
      </w:r>
    </w:p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Name und 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Adresse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Adresse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https://musterhero.com/bitte-um-zusendung-der-unterlagen-muster/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bitte-um-zusendung-der-unterlagen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