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VERSICHERUNGSANGELEGENHEIT COSMOSDIREKT</w:t>
      </w:r>
    </w:p>
    <w:p/>
    <w:p>
      <w:r>
        <w:rPr>
          <w:b/>
          <w:sz w:val="20"/>
        </w:rPr>
        <w:t>Angaben des Vollmachtgebers :</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r>
        <w:rPr>
          <w:b w:val="0"/>
          <w:sz w:val="20"/>
        </w:rPr>
        <w:t>E-Mail-Adresse : _____________________________________________________</w:t>
      </w:r>
    </w:p>
    <w:p/>
    <w:p>
      <w:r>
        <w:rPr>
          <w:b/>
          <w:sz w:val="20"/>
        </w:rPr>
        <w:t>Angaben des Bevollmächtigten (Cosmosdirekt) :</w:t>
      </w:r>
    </w:p>
    <w:p>
      <w:r>
        <w:rPr>
          <w:b w:val="0"/>
          <w:sz w:val="20"/>
        </w:rPr>
        <w:t>Name/Firma : Cosmosdirekt Versicherungsservice GmbH</w:t>
      </w:r>
    </w:p>
    <w:p>
      <w:r>
        <w:rPr>
          <w:b w:val="0"/>
          <w:sz w:val="20"/>
        </w:rPr>
        <w:t>Anschrift : 90227 Nürnberg</w:t>
      </w:r>
    </w:p>
    <w:p/>
    <w:p>
      <w:r>
        <w:rPr>
          <w:b/>
          <w:sz w:val="20"/>
        </w:rPr>
        <w:t>Vollmacht :</w:t>
      </w:r>
    </w:p>
    <w:p>
      <w:r>
        <w:rPr>
          <w:b w:val="0"/>
          <w:sz w:val="20"/>
        </w:rPr>
        <w:t>Ich, der Vollmachtgeber, bevollmächtige hiermit die Cosmosdirekt Versicherungsservice GmbH, mich in allen Angelegenheiten im Zusammenhang mit meinen bei Cosmosdirekt bestehenden Versicherungsverträgen zu vertreten. Diese Vollmacht umfasst insbesondere das Recht, Versicherungsverträge abzuschließen, zu ändern, zu kündigen, und alle damit verbundenen Auskünfte und Erklärungen entgegenzunehmen oder abzugeben.</w:t>
      </w:r>
    </w:p>
    <w:p/>
    <w:p>
      <w:r>
        <w:rPr>
          <w:b w:val="0"/>
          <w:sz w:val="20"/>
        </w:rPr>
        <w:t>Die Vollmacht berechtigt die Cosmosdirekt Versicherungsservice GmbH ebenfalls, im Rahmen der gesetzlichen Bestimmungen zuzüglich meiner Einwilligung, Daten zu erheben, zu verarbeiten und zu nutzen, soweit dies für die Durchführung der Versicherung erforderlich ist.</w:t>
      </w:r>
    </w:p>
    <w:p/>
    <w:p>
      <w:r>
        <w:rPr>
          <w:b w:val="0"/>
          <w:sz w:val="20"/>
        </w:rPr>
        <w:t>Diese Vollmacht gilt unbefristet und kann jederzeit von mir schriftlich widerrufen werden.</w:t>
      </w:r>
    </w:p>
    <w:p/>
    <w:p>
      <w:r>
        <w:rPr>
          <w:b/>
          <w:sz w:val="20"/>
        </w:rPr>
        <w:t>Haftungsausschluss :</w:t>
      </w:r>
    </w:p>
    <w:p>
      <w:r>
        <w:rPr>
          <w:b w:val="0"/>
          <w:sz w:val="20"/>
        </w:rPr>
        <w:t>Der Vollmachtgeber bestätigt, dass er über die rechtlichen Folgen dieser Vollmacht aufgeklärt wurde. Die Bevollmächtigung entbindet Cosmosdirekt nicht von der Einhaltung der gesetzlichen und vertraglichen Pflichten.</w:t>
      </w:r>
    </w:p>
    <w:p/>
    <w:p>
      <w:r>
        <w:rPr>
          <w:b w:val="0"/>
          <w:sz w:val="20"/>
        </w:rPr>
        <w:t>Ort : ________________________________________________________________</w:t>
      </w:r>
    </w:p>
    <w:p>
      <w:r>
        <w:rPr>
          <w:b w:val="0"/>
          <w:sz w:val="20"/>
        </w:rPr>
        <w:t>Unterschrift des Vollmachtgebers :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Cosmosdirekt Versicherungsservice GmbH</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https://musterhero.com/cosmosdirekt-vollmacht-erteilen/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cosmosdirekt-vollmacht-erteilen/"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