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DOPPELVOLLMACHT</w:t>
      </w:r>
    </w:p>
    <w:p/>
    <w:p>
      <w:r>
        <w:rPr>
          <w:b/>
          <w:sz w:val="20"/>
        </w:rPr>
        <w:t>Angaben des Vollmachtgebers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der ersten bevollmächtigten Person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der zweiten bevollmächtigten Person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Vollmacht :</w:t>
      </w:r>
    </w:p>
    <w:p>
      <w:r>
        <w:rPr>
          <w:b w:val="0"/>
          <w:sz w:val="20"/>
        </w:rPr>
        <w:t>Hiermit bevollmächtige ich, der Vollmachtgeber, die oben genannten Personen jeweils einzeln,</w:t>
      </w:r>
    </w:p>
    <w:p>
      <w:r>
        <w:rPr>
          <w:b w:val="0"/>
          <w:sz w:val="20"/>
        </w:rPr>
        <w:t>mich in allen Angelegenheiten, insbesondere zur Vertretung gegenüber Behörden, Banken,</w:t>
      </w:r>
    </w:p>
    <w:p>
      <w:r>
        <w:rPr>
          <w:b w:val="0"/>
          <w:sz w:val="20"/>
        </w:rPr>
        <w:t>Versicherungen und sonstigen Institutionen rechtsverbindlich zu vertreten und für mich rechtswirksame Erklärungen abzugeben.</w:t>
      </w:r>
    </w:p>
    <w:p>
      <w:r>
        <w:rPr>
          <w:b w:val="0"/>
          <w:sz w:val="20"/>
        </w:rPr>
        <w:t>Die Vollmacht umfasst insbesondere auch das Recht, Untervollmachten zu erteilen, Erklärungen</w:t>
      </w:r>
    </w:p>
    <w:p>
      <w:r>
        <w:rPr>
          <w:b w:val="0"/>
          <w:sz w:val="20"/>
        </w:rPr>
        <w:t>entgegenzunehmen sowie rechtsverbindliche Vereinbarungen abzuschließen.</w:t>
      </w:r>
    </w:p>
    <w:p/>
    <w:p>
      <w:r>
        <w:rPr>
          <w:b w:val="0"/>
          <w:sz w:val="20"/>
        </w:rPr>
        <w:t>Diese Vollmacht gilt bis auf Widerruf und erlischt nicht durch meinen Tod oder meine Geschäftsunfähigkeit.</w:t>
      </w:r>
    </w:p>
    <w:p/>
    <w:p>
      <w:r>
        <w:rPr>
          <w:b w:val="0"/>
          <w:sz w:val="20"/>
        </w:rPr>
        <w:t>Ort : __________________________________________________________</w:t>
      </w:r>
    </w:p>
    <w:p>
      <w:r>
        <w:rPr>
          <w:b w:val="0"/>
          <w:sz w:val="20"/>
        </w:rPr>
        <w:t>Datum : 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 PERSONEN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(Person 1)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(Person 2)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https://musterhero.com/doppelvollmacht-muster/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doppelvollmacht-muster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