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MITTEILUNG ÜBER DEN EIGENTÜMERWECHSEL</w:t>
      </w:r>
    </w:p>
    <w:p/>
    <w:p>
      <w:r>
        <w:rPr>
          <w:b/>
          <w:sz w:val="20"/>
        </w:rPr>
        <w:t>An den Versorger / Dienstleister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Betreff: Mitteilung über den Eigentümerwechsel der Immobilie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des bisherigen Eigentümers : ______________________________________</w:t>
      </w:r>
    </w:p>
    <w:p>
      <w:r>
        <w:rPr>
          <w:b w:val="0"/>
          <w:sz w:val="20"/>
        </w:rPr>
        <w:t>Anschrift der Immobilie : ___________________________________________________________</w:t>
      </w:r>
    </w:p>
    <w:p>
      <w:r>
        <w:rPr>
          <w:b w:val="0"/>
          <w:sz w:val="20"/>
        </w:rPr>
        <w:t>Kundennummer / Vertragsnummer (falls bekannt): 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teile ich Ihnen mit, dass sich der Eigentümer der oben genannten Immobilie geändert hat. Bitte aktualisieren Sie Ihre Daten wie folgt:</w:t>
      </w:r>
    </w:p>
    <w:p/>
    <w:p>
      <w:r>
        <w:rPr>
          <w:b/>
          <w:sz w:val="20"/>
        </w:rPr>
        <w:t>Neuer Eigentümer:</w:t>
      </w:r>
    </w:p>
    <w:p>
      <w:r>
        <w:rPr>
          <w:b w:val="0"/>
          <w:sz w:val="20"/>
        </w:rPr>
        <w:t>Vor- und Nachname : ________________________________________________________________</w:t>
      </w:r>
    </w:p>
    <w:p>
      <w:r>
        <w:rPr>
          <w:b w:val="0"/>
          <w:sz w:val="20"/>
        </w:rPr>
        <w:t>Neue Anschrift (falls abweichend) : _________________________________________________</w:t>
      </w:r>
    </w:p>
    <w:p>
      <w:r>
        <w:rPr>
          <w:b w:val="0"/>
          <w:sz w:val="20"/>
        </w:rPr>
        <w:t>Telefonnummer (optional) : _________________________________________________________</w:t>
      </w:r>
    </w:p>
    <w:p/>
    <w:p>
      <w:r>
        <w:rPr>
          <w:b w:val="0"/>
          <w:sz w:val="20"/>
        </w:rPr>
        <w:t>Ich bitte Sie, alle zukünftigen Abrechnungen und Korrespondenzen an den neuen Eigentümer zu senden und die Vertragsführung entsprechend anzupassen.</w:t>
      </w:r>
    </w:p>
    <w:p/>
    <w:p>
      <w:r>
        <w:rPr>
          <w:b w:val="0"/>
          <w:sz w:val="20"/>
        </w:rPr>
        <w:t>Für den Zeitraum bis zum Eigentümerwechsel bleibe ich als bisheriger Eigentümer verantwortlich für die Erfüllung aller bestehenden Verpflichtungen gegenüber Ihnen.</w:t>
      </w:r>
    </w:p>
    <w:p/>
    <w:p>
      <w:r>
        <w:rPr>
          <w:b w:val="0"/>
          <w:sz w:val="20"/>
        </w:rPr>
        <w:t>Ich bitte um eine schriftliche Bestätigung der Aktualisierung Ihrer Daten unter Angabe des Datums der Übernahme.</w:t>
      </w:r>
    </w:p>
    <w:p/>
    <w:p/>
    <w:p>
      <w:r>
        <w:rPr>
          <w:b w:val="0"/>
          <w:sz w:val="20"/>
        </w:rPr>
        <w:t>Ort : ________________________        Unterschrift bisheriger Eigentümer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 NGSBESTÄTIGUNG VERSORGER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________________________________________________</w:t>
              <w:br/>
              <w:t>Anschrift : ____________________________________________</w:t>
              <w:br/>
              <w:t>Telefon 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Abteilung : ____________________________________</w:t>
              <w:br/>
              <w:t>Datum : _______________________________________________</w:t>
              <w:br/>
              <w:t>Unterschrift : 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https://musterhero.com/eigentumerwechsel-mitteilung-an-versorger-musterschreiben/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igentumerwechsel-mitteilung-an-versorger-musterschreib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