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ZUR ALKOHOLKONSUMTION</w:t>
      </w:r>
    </w:p>
    <w:p/>
    <w:p>
      <w:r>
        <w:rPr>
          <w:b/>
          <w:sz w:val="20"/>
        </w:rPr>
        <w:t>Angaben zur Person des Erklärenden: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Hiermit erkläre ich, dass ich mit dem Konsum von alkoholischen Getränken während der Veranstaltung einverstanden bin.</w:t>
      </w:r>
    </w:p>
    <w:p>
      <w:r>
        <w:rPr>
          <w:b w:val="0"/>
          <w:sz w:val="20"/>
        </w:rPr>
        <w:t>Mir ist bekannt, dass der verantwortungsvolle Umgang mit Alkohol erforderlich ist und ich die gesetzlichen Bestimmungen beachte.</w:t>
      </w:r>
    </w:p>
    <w:p>
      <w:r>
        <w:rPr>
          <w:b w:val="0"/>
          <w:sz w:val="20"/>
        </w:rPr>
        <w:t>Ich versichere, dass ich zum Zeitpunkt der Veranstaltung das gesetzlich vorgeschriebene Mindestalter erreicht habe.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Ich entbinde den Veranstalter von jeglicher Haftung im Zusammenhang mit meinem Alkoholkonsum, sofern dieser nicht vorsätzlich oder grob fahrlässig verursacht wurde.</w:t>
      </w:r>
    </w:p>
    <w:p/>
    <w:p>
      <w:r>
        <w:rPr>
          <w:b/>
          <w:sz w:val="20"/>
        </w:rPr>
        <w:t>Datenschutz:</w:t>
      </w:r>
    </w:p>
    <w:p>
      <w:r>
        <w:rPr>
          <w:b w:val="0"/>
          <w:sz w:val="20"/>
        </w:rPr>
        <w:t>Ich stimme der Erhebung und Verarbeitung meiner personenbezogenen Daten im Rahmen dieser Einverständniserklärung zu, soweit dies für die Durchführung der Veranstaltung erforderlich ist.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Diese Einverständniserklärung gilt ausschließlich für die genannte Veranstaltung und kann jederzeit schriftlich widerrufen werden.</w:t>
      </w:r>
    </w:p>
    <w:p>
      <w:r>
        <w:rPr>
          <w:b w:val="0"/>
          <w:sz w:val="20"/>
        </w:rPr>
        <w:t>Sollten einzelne Bestimmungen dieser Erklärung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       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Erklärenden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https://musterhero.com/einverstandniserklarung-alkohol-vorlage/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einverstandniserklarung-alkohol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