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GRENZBEBAUUNG</w:t>
      </w:r>
    </w:p>
    <w:p/>
    <w:p>
      <w:r>
        <w:rPr>
          <w:b w:val="0"/>
          <w:sz w:val="20"/>
        </w:rPr>
        <w:t>Hiermit erkläre ich,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Eigentümer/in des angrenzenden Grundstücks zur Nachbarparzelle Nr. : ___________________</w:t>
      </w:r>
    </w:p>
    <w:p/>
    <w:p>
      <w:r>
        <w:rPr>
          <w:b/>
          <w:sz w:val="20"/>
        </w:rPr>
        <w:t>mein ausdrückliches Einverständnis zur geplanten Grenzbebauung auf dem Grundstück</w:t>
      </w:r>
    </w:p>
    <w:p>
      <w:r>
        <w:rPr>
          <w:b w:val="0"/>
          <w:sz w:val="20"/>
        </w:rPr>
        <w:t>des Bauherrn / der Bauherrin,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Grundstücksnummer : ________________________________________________</w:t>
      </w:r>
    </w:p>
    <w:p>
      <w:r>
        <w:rPr>
          <w:b w:val="0"/>
          <w:sz w:val="20"/>
        </w:rPr>
        <w:t>zu geben. Die Grenzbebauung wird in Übereinstimmung mit den geltenden bauordnungsrechtlichen Vorschriften durchgeführt.</w:t>
      </w:r>
    </w:p>
    <w:p/>
    <w:p>
      <w:r>
        <w:rPr>
          <w:b/>
          <w:sz w:val="20"/>
        </w:rPr>
        <w:t>Ich bin darüber informiert, dass die Zustimmung zur Grenzbebauung freiwillig erfolgt und keine späteren</w:t>
      </w:r>
    </w:p>
    <w:p>
      <w:r>
        <w:rPr>
          <w:b w:val="0"/>
          <w:sz w:val="20"/>
        </w:rPr>
        <w:t>Ansprüche gegen den Bauherrn / die Bauherrin wegen der Grenzbebauung geltend gemacht werden.</w:t>
      </w:r>
    </w:p>
    <w:p/>
    <w:p>
      <w:r>
        <w:rPr>
          <w:b/>
          <w:sz w:val="20"/>
        </w:rPr>
        <w:t>Mir ist bekannt, dass die Zustimmung keine Befreiung von öffentlich-rechtlichen Genehmigungspflichten</w:t>
      </w:r>
    </w:p>
    <w:p>
      <w:r>
        <w:rPr>
          <w:b w:val="0"/>
          <w:sz w:val="20"/>
        </w:rPr>
        <w:t>darstellt. Etwaige Genehmigungen müssen durch die zuständige Behörde erteilt werden.</w:t>
      </w:r>
    </w:p>
    <w:p/>
    <w:p>
      <w:r>
        <w:rPr>
          <w:b/>
          <w:sz w:val="20"/>
        </w:rPr>
        <w:t>Diese Einverständniserklärung entbindet den Bauherrn / die Bauherrin nicht von der Einhaltung aller</w:t>
      </w:r>
    </w:p>
    <w:p>
      <w:r>
        <w:rPr>
          <w:b w:val="0"/>
          <w:sz w:val="20"/>
        </w:rPr>
        <w:t>gesetzlichen und behördlichen Vorschriften im Rahmen der Grenzbebauung.</w:t>
      </w:r>
    </w:p>
    <w:p/>
    <w:p>
      <w:r>
        <w:rPr>
          <w:b w:val="0"/>
          <w:sz w:val="20"/>
        </w:rPr>
        <w:t>Diese Erklärung wurde von mir nach sorgfältiger Überlegung und ohne äußeren Druck abgegeben.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EIGENTÜMER/IN NACHBARGRUNDSTÜCK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BAUHERR/IN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https://musterhero.com/einverstandniserklarung-grenzbebauung/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inverstandniserklarung-grenzbebau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