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EINVERSTÄNDNISERKLÄRUNG DES VERMIETERS</w:t>
      </w:r>
    </w:p>
    <w:p/>
    <w:p>
      <w:r>
        <w:rPr>
          <w:b/>
          <w:sz w:val="20"/>
        </w:rPr>
        <w:t>Angaben des Vermieters:</w:t>
      </w:r>
    </w:p>
    <w:p>
      <w:r>
        <w:rPr>
          <w:b w:val="0"/>
          <w:sz w:val="20"/>
        </w:rPr>
        <w:t>Name : _________________________________________________________________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/>
    <w:p>
      <w:r>
        <w:rPr>
          <w:b/>
          <w:sz w:val="20"/>
        </w:rPr>
        <w:t>Angaben des Mieters:</w:t>
      </w:r>
    </w:p>
    <w:p>
      <w:r>
        <w:rPr>
          <w:b w:val="0"/>
          <w:sz w:val="20"/>
        </w:rPr>
        <w:t>Name : _________________________________________________________________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/>
    <w:p>
      <w:r>
        <w:rPr>
          <w:b/>
          <w:sz w:val="20"/>
        </w:rPr>
        <w:t>Angaben zum Mietobjekt:</w:t>
      </w:r>
    </w:p>
    <w:p>
      <w:r>
        <w:rPr>
          <w:b w:val="0"/>
          <w:sz w:val="20"/>
        </w:rPr>
        <w:t>Adresse : ________________________________________________________________</w:t>
      </w:r>
    </w:p>
    <w:p>
      <w:r>
        <w:rPr>
          <w:b w:val="0"/>
          <w:sz w:val="20"/>
        </w:rPr>
        <w:t>Wohnungsnummer/Raum : _________________________________________________</w:t>
      </w:r>
    </w:p>
    <w:p/>
    <w:p>
      <w:r>
        <w:rPr>
          <w:b/>
          <w:sz w:val="20"/>
        </w:rPr>
        <w:t>Beschreibung des geplanten Umbaus: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Der Vermieter erteilt hiermit sein Einverständnis zu dem oben beschriebenen Umbau am Mietobjekt.</w:t>
      </w:r>
    </w:p>
    <w:p>
      <w:r>
        <w:rPr>
          <w:b w:val="0"/>
          <w:sz w:val="20"/>
        </w:rPr>
        <w:t>Der Mieter verpflichtet sich, alle gesetzlichen sowie vertraglichen Vorgaben einzuhalten und den ursprünglichen Zustand bei Beendigung des Mietverhältnisses wiederherzustellen, sofern nichts anderes schriftlich vereinbart wurde.</w:t>
      </w:r>
    </w:p>
    <w:p/>
    <w:p>
      <w:r>
        <w:rPr>
          <w:b/>
          <w:sz w:val="20"/>
        </w:rPr>
        <w:t>Der Vermieter übernimmt keine Haftung für Schäden, die durch den Umbau entstehen könnten. Der Mieter haftet für alle durch den Umbau verursachten Schäden.</w:t>
      </w:r>
    </w:p>
    <w:p/>
    <w:p>
      <w:r>
        <w:rPr>
          <w:b/>
          <w:sz w:val="20"/>
        </w:rPr>
        <w:t>Sonstige Vereinbarungen: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/>
    <w:p>
      <w:r>
        <w:rPr>
          <w:b w:val="0"/>
          <w:sz w:val="20"/>
        </w:rPr>
        <w:t>Ort : ___________________________________________________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https://musterhero.com/einverstandniserklarung-vermieter-vorlage-umbau/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einverstandniserklarung-vermieter-vorlage-umbau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