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ENTLASTUNGSERKLÄRUNG DER ERBENGEMEINSCHAFT</w:t>
      </w:r>
    </w:p>
    <w:p/>
    <w:p>
      <w:r>
        <w:rPr>
          <w:b/>
          <w:sz w:val="20"/>
        </w:rPr>
        <w:t>Angaben zur Erbengemeinschaft:</w:t>
      </w:r>
    </w:p>
    <w:p>
      <w:r>
        <w:rPr>
          <w:b w:val="0"/>
          <w:sz w:val="20"/>
        </w:rPr>
        <w:t>Name der Erbengemeinschaft: _____________________________________________</w:t>
      </w:r>
    </w:p>
    <w:p>
      <w:r>
        <w:rPr>
          <w:b w:val="0"/>
          <w:sz w:val="20"/>
        </w:rPr>
        <w:t>Aktenzeichen / Vorgangsnummer: ___________________________________________</w:t>
      </w:r>
    </w:p>
    <w:p/>
    <w:p>
      <w:r>
        <w:rPr>
          <w:b/>
          <w:sz w:val="20"/>
        </w:rPr>
        <w:t>Angaben der Erben:</w:t>
      </w:r>
    </w:p>
    <w:p>
      <w:r>
        <w:rPr>
          <w:b w:val="0"/>
          <w:sz w:val="20"/>
        </w:rPr>
        <w:t>Erbe 1: Vor- und Nachname : _______________________________________________</w:t>
      </w:r>
    </w:p>
    <w:p>
      <w:r>
        <w:rPr>
          <w:b w:val="0"/>
          <w:sz w:val="20"/>
        </w:rPr>
        <w:t>Anschrift : _______________________________________________________________</w:t>
      </w:r>
    </w:p>
    <w:p>
      <w:r>
        <w:rPr>
          <w:b w:val="0"/>
          <w:sz w:val="20"/>
        </w:rPr>
        <w:t>Erbe 2: Vor- und Nachname : _______________________________________________</w:t>
      </w:r>
    </w:p>
    <w:p>
      <w:r>
        <w:rPr>
          <w:b w:val="0"/>
          <w:sz w:val="20"/>
        </w:rPr>
        <w:t>Anschrift : _______________________________________________________________</w:t>
      </w:r>
    </w:p>
    <w:p>
      <w:r>
        <w:rPr>
          <w:b w:val="0"/>
          <w:sz w:val="20"/>
        </w:rPr>
        <w:t>Erbe 3: Vor- und Nachname : _______________________________________________</w:t>
      </w:r>
    </w:p>
    <w:p>
      <w:r>
        <w:rPr>
          <w:b w:val="0"/>
          <w:sz w:val="20"/>
        </w:rPr>
        <w:t>Anschrift : _______________________________________________________________</w:t>
      </w:r>
    </w:p>
    <w:p/>
    <w:p>
      <w:r>
        <w:rPr>
          <w:b/>
          <w:sz w:val="20"/>
        </w:rPr>
        <w:t>Erklärung:</w:t>
      </w:r>
    </w:p>
    <w:p>
      <w:r>
        <w:rPr>
          <w:b w:val="0"/>
          <w:sz w:val="20"/>
        </w:rPr>
        <w:t>Die unterzeichnenden Miterben erklären hiermit, dass sie den Erben _______________________________ für die ordnungsgemäße Verwaltung und Abwicklung des Nachlasses der Erbengemeinschaft vollständig entlasten. Diese Entlastung umfasst sämtliche Handlungen und Rechtsgeschäfte, die im Rahmen der Nachlassverwaltung bis zum heutigen Zeitpunkt vorgenommen wurden.</w:t>
      </w:r>
    </w:p>
    <w:p/>
    <w:p>
      <w:r>
        <w:rPr>
          <w:b w:val="0"/>
          <w:sz w:val="20"/>
        </w:rPr>
        <w:t>Die Entlastung erfolgt unter Anerkennung der ordnungsgemäßen und vertragsgemäßen Erfüllung aller Pflichten durch den Entlasteten. Weitere Ansprüche gegenüber dem Entlasteten werden hiermit ausgeschlossen, sofern ihnen nicht vorsätzliches oder grob fahrlässiges Verhalten zur Last gelegt werden kann.</w:t>
      </w:r>
    </w:p>
    <w:p/>
    <w:p>
      <w:r>
        <w:rPr>
          <w:b/>
          <w:sz w:val="20"/>
        </w:rPr>
        <w:t>Weitere Bestimmungen:</w:t>
      </w:r>
    </w:p>
    <w:p>
      <w:r>
        <w:rPr>
          <w:b w:val="0"/>
          <w:sz w:val="20"/>
        </w:rPr>
        <w:t>Diese Entlastungserklärung erfolgt freiwillig und ohne Zwang. Sonstige Rechte und Pflichten der Erbengemeinschaft bleiben unberührt.</w:t>
      </w:r>
    </w:p>
    <w:p/>
    <w:p>
      <w:r>
        <w:rPr>
          <w:b w:val="0"/>
          <w:sz w:val="20"/>
        </w:rPr>
        <w:t>Ort : ____________________________________________    Datum : 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ERBE 1</w:t>
            </w:r>
          </w:p>
        </w:tc>
        <w:tc>
          <w:tcPr>
            <w:tcW w:type="dxa" w:w="4986"/>
            <w:tcBorders>
              <w:top w:val="nil"/>
              <w:left w:val="nil"/>
              <w:bottom w:val="nil"/>
              <w:right w:val="nil"/>
              <w:insideH w:val="nil"/>
              <w:insideV w:val="nil"/>
            </w:tcBorders>
          </w:tcPr>
          <w:p>
            <w:pPr>
              <w:jc w:val="center"/>
            </w:pPr>
            <w:r>
              <w:t>ERBE 2</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https://musterhero.com/entlastungserklarung-erbengemeinschaft/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https://musterhero.com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musterhero.com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hero.com/entlastungserklarung-erbengemeinschaft/" TargetMode="External"/><Relationship Id="rId10" Type="http://schemas.openxmlformats.org/officeDocument/2006/relationships/hyperlink" Target="https://musterhe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