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ENTSORGSVERTRAG</w:t>
      </w:r>
    </w:p>
    <w:p/>
    <w:p>
      <w:r>
        <w:rPr>
          <w:b/>
          <w:sz w:val="20"/>
        </w:rPr>
        <w:t>Vertragspartner:</w:t>
      </w:r>
    </w:p>
    <w:p>
      <w:r>
        <w:rPr>
          <w:b/>
          <w:sz w:val="20"/>
        </w:rPr>
        <w:t>Entsorger :</w:t>
      </w:r>
    </w:p>
    <w:p>
      <w:r>
        <w:rPr>
          <w:b w:val="0"/>
          <w:sz w:val="20"/>
        </w:rPr>
        <w:t>Firma / Name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>
      <w:r>
        <w:rPr>
          <w:b w:val="0"/>
          <w:sz w:val="20"/>
        </w:rPr>
        <w:t>Registrierungsnummer der Entsorgungserlaubnis : _______________________</w:t>
      </w:r>
    </w:p>
    <w:p/>
    <w:p>
      <w:r>
        <w:rPr>
          <w:b/>
          <w:sz w:val="20"/>
        </w:rPr>
        <w:t>Auftraggeber :</w:t>
      </w:r>
    </w:p>
    <w:p>
      <w:r>
        <w:rPr>
          <w:b w:val="0"/>
          <w:sz w:val="20"/>
        </w:rPr>
        <w:t>Firma / Name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Gegenstand des Vertrags:</w:t>
      </w:r>
    </w:p>
    <w:p>
      <w:r>
        <w:rPr>
          <w:b w:val="0"/>
          <w:sz w:val="20"/>
        </w:rPr>
        <w:t>Der Auftraggeber beauftragt den Entsorger mit der ordnungsgemäßen Entsorgung der nachfolgend beschriebenen Abfälle.</w:t>
      </w:r>
    </w:p>
    <w:p>
      <w:r>
        <w:rPr>
          <w:b w:val="0"/>
          <w:sz w:val="20"/>
        </w:rPr>
        <w:t>Art der Abfälle : _____________________________________________________</w:t>
      </w:r>
    </w:p>
    <w:p>
      <w:r>
        <w:rPr>
          <w:b w:val="0"/>
          <w:sz w:val="20"/>
        </w:rPr>
        <w:t>Menge / Volumen : ____________________________________________________</w:t>
      </w:r>
    </w:p>
    <w:p>
      <w:r>
        <w:rPr>
          <w:b w:val="0"/>
          <w:sz w:val="20"/>
        </w:rPr>
        <w:t>Abholort : ___________________________________________________________</w:t>
      </w:r>
    </w:p>
    <w:p/>
    <w:p>
      <w:r>
        <w:rPr>
          <w:b/>
          <w:sz w:val="20"/>
        </w:rPr>
        <w:t>§ 1 – Pflichten des Entsorgers</w:t>
      </w:r>
    </w:p>
    <w:p>
      <w:r>
        <w:rPr>
          <w:b w:val="0"/>
          <w:sz w:val="20"/>
        </w:rPr>
        <w:t>Der Entsorger verpflichtet sich, die Abfälle gemäß den gesetzlichen Vorschriften und den anerkannten Regeln der Technik zu entsorgen.</w:t>
      </w:r>
    </w:p>
    <w:p>
      <w:r>
        <w:rPr>
          <w:b w:val="0"/>
          <w:sz w:val="20"/>
        </w:rPr>
        <w:t>Er hat die Entsorgung fachgerecht, umweltgerecht und fristgerecht durchzuführen und sämtliche erforderlichen Nachweise zu erbringen.</w:t>
      </w:r>
    </w:p>
    <w:p/>
    <w:p>
      <w:r>
        <w:rPr>
          <w:b/>
          <w:sz w:val="20"/>
        </w:rPr>
        <w:t>§ 2 – Pflichten des Auftraggebers</w:t>
      </w:r>
    </w:p>
    <w:p>
      <w:r>
        <w:rPr>
          <w:b w:val="0"/>
          <w:sz w:val="20"/>
        </w:rPr>
        <w:t>Der Auftraggeber versichert, dass die an den Entsorger übergebenen Abfälle korrekt deklariert sind und keine gefährlichen oder nicht angemeldeten Stoffe enthalten.</w:t>
      </w:r>
    </w:p>
    <w:p>
      <w:r>
        <w:rPr>
          <w:b w:val="0"/>
          <w:sz w:val="20"/>
        </w:rPr>
        <w:t>Er stellt dem Entsorger alle notwendigen Informationen und Unterlagen zur Verfügung.</w:t>
      </w:r>
    </w:p>
    <w:p/>
    <w:p>
      <w:r>
        <w:rPr>
          <w:b/>
          <w:sz w:val="20"/>
        </w:rPr>
        <w:t>§ 3 – Vergütung und Zahlungsbedingungen</w:t>
      </w:r>
    </w:p>
    <w:p>
      <w:r>
        <w:rPr>
          <w:b w:val="0"/>
          <w:sz w:val="20"/>
        </w:rPr>
        <w:t>Die Vergütung für die Entsorgungsleistungen beträgt : _________________ EUR</w:t>
      </w:r>
    </w:p>
    <w:p>
      <w:r>
        <w:rPr>
          <w:b w:val="0"/>
          <w:sz w:val="20"/>
        </w:rPr>
        <w:t>Zahlungsweise : ______________________________________________________</w:t>
      </w:r>
    </w:p>
    <w:p>
      <w:r>
        <w:rPr>
          <w:b w:val="0"/>
          <w:sz w:val="20"/>
        </w:rPr>
        <w:t>Rechnungen sind innerhalb von 14 Tagen ohne Abzug zu begleichen.</w:t>
      </w:r>
    </w:p>
    <w:p/>
    <w:p>
      <w:r>
        <w:rPr>
          <w:b/>
          <w:sz w:val="20"/>
        </w:rPr>
        <w:t>§ 4 – Haftung</w:t>
      </w:r>
    </w:p>
    <w:p>
      <w:r>
        <w:rPr>
          <w:b w:val="0"/>
          <w:sz w:val="20"/>
        </w:rPr>
        <w:t>Der Entsorger haftet nur für Schäden, die auf vorsätzlicher oder grob fahrlässiger Pflichtverletzung beruhen.</w:t>
      </w:r>
    </w:p>
    <w:p>
      <w:r>
        <w:rPr>
          <w:b w:val="0"/>
          <w:sz w:val="20"/>
        </w:rPr>
        <w:t>Für unbekannte oder falsch deklarierte Abfälle übernimmt der Entsorger keine Haftung.</w:t>
      </w:r>
    </w:p>
    <w:p/>
    <w:p>
      <w:r>
        <w:rPr>
          <w:b/>
          <w:sz w:val="20"/>
        </w:rPr>
        <w:t>§ 5 – Vertragsdauer und Kündigung</w:t>
      </w:r>
    </w:p>
    <w:p>
      <w:r>
        <w:rPr>
          <w:b w:val="0"/>
          <w:sz w:val="20"/>
        </w:rPr>
        <w:t>Dieser Vertrag tritt mit Unterzeichnung in Kraft und gilt bis zur vollständigen Erfüllung der Entsorgungsleistungen.</w:t>
      </w:r>
    </w:p>
    <w:p>
      <w:r>
        <w:rPr>
          <w:b w:val="0"/>
          <w:sz w:val="20"/>
        </w:rPr>
        <w:t>Eine Kündigung ist nur aus wichtigem Grund möglich.</w:t>
      </w:r>
    </w:p>
    <w:p/>
    <w:p>
      <w:r>
        <w:rPr>
          <w:b/>
          <w:sz w:val="20"/>
        </w:rPr>
        <w:t>§ 6 – Schlussbestimmungen</w:t>
      </w:r>
    </w:p>
    <w:p>
      <w:r>
        <w:rPr>
          <w:b w:val="0"/>
          <w:sz w:val="20"/>
        </w:rPr>
        <w:t>Änderungen und Ergänzungen dieses Vertrags bedürfen der Schriftform.</w:t>
      </w:r>
    </w:p>
    <w:p>
      <w:r>
        <w:rPr>
          <w:b w:val="0"/>
          <w:sz w:val="20"/>
        </w:rPr>
        <w:t>Sollten einzelne Bestimmungen unwirksam sein, berührt dies nicht die Wirksamkeit des übrigen Vertrags.</w:t>
      </w:r>
    </w:p>
    <w:p>
      <w:r>
        <w:rPr>
          <w:b w:val="0"/>
          <w:sz w:val="20"/>
        </w:rPr>
        <w:t>Gerichtsstand ist der Sitz des Entsorgers.</w:t>
      </w:r>
    </w:p>
    <w:p/>
    <w:p/>
    <w:p>
      <w:r>
        <w:rPr>
          <w:b w:val="0"/>
          <w:sz w:val="20"/>
        </w:rPr>
        <w:t>Ort : _______________________________________________    Datum : 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ENTSORGER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https://musterhero.com/entsorgungsvertrag-muster/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entsorgungsvertrag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