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ETI SCHUTZBRIEFS</w:t>
      </w:r>
    </w:p>
    <w:p/>
    <w:p>
      <w:r>
        <w:rPr>
          <w:b w:val="0"/>
          <w:sz w:val="20"/>
        </w:rPr>
        <w:t>ETI Versicherung AG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Straße und Hausnummer : _________________________________________</w:t>
      </w:r>
    </w:p>
    <w:p>
      <w:r>
        <w:rPr>
          <w:b w:val="0"/>
          <w:sz w:val="20"/>
        </w:rPr>
        <w:t>PLZ und Ort : ___________________________________________________</w:t>
      </w:r>
    </w:p>
    <w:p>
      <w:r>
        <w:rPr>
          <w:b w:val="0"/>
          <w:sz w:val="20"/>
        </w:rPr>
        <w:t>Versicherungsnummer : 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/>
    <w:p>
      <w:r>
        <w:rPr>
          <w:b/>
          <w:sz w:val="20"/>
        </w:rPr>
        <w:t>Betreff: Kündigung meines ETI Schutzbriefs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ETI Schutzbrief mit der oben genannten Versicherungsnummer fristgerecht zum nächstmöglichen Zeitpunkt.</w:t>
      </w:r>
    </w:p>
    <w:p/>
    <w:p>
      <w:r>
        <w:rPr>
          <w:b w:val="0"/>
          <w:sz w:val="20"/>
        </w:rPr>
        <w:t>Bitte bestätigen Sie mir schriftlich den Erhalt dieser Kündigung sowie das Vertragsende.</w:t>
      </w:r>
    </w:p>
    <w:p/>
    <w:p>
      <w:r>
        <w:rPr>
          <w:b w:val="0"/>
          <w:sz w:val="20"/>
        </w:rPr>
        <w:t>Vielen Dank für die bisherige Betreuung.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https://musterhero.com/eti-schutzbrief-kundigen/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eti-schutzbrief-kundige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