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KÜNDIGUNGSVORLAGE EWTO</w:t>
      </w:r>
    </w:p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EWTO - Europäische Weiterbildung und Trainingsorganisation GmbH</w:t>
      </w:r>
    </w:p>
    <w:p>
      <w:r>
        <w:rPr>
          <w:b w:val="0"/>
          <w:sz w:val="20"/>
        </w:rPr>
        <w:t>Adresse: ________________________________________________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Name, Vorname : ___________________________________________</w:t>
      </w:r>
    </w:p>
    <w:p>
      <w:r>
        <w:rPr>
          <w:b w:val="0"/>
          <w:sz w:val="20"/>
        </w:rPr>
        <w:t>Anschrift : _________________________________________________</w:t>
      </w:r>
    </w:p>
    <w:p>
      <w:r>
        <w:rPr>
          <w:b w:val="0"/>
          <w:sz w:val="20"/>
        </w:rPr>
        <w:t>Telefonnummer : ___________________________________________</w:t>
      </w:r>
    </w:p>
    <w:p>
      <w:r>
        <w:rPr>
          <w:b w:val="0"/>
          <w:sz w:val="20"/>
        </w:rPr>
        <w:t>E-Mail : _________________________________________________</w:t>
      </w:r>
    </w:p>
    <w:p/>
    <w:p>
      <w:r>
        <w:rPr>
          <w:b/>
          <w:sz w:val="20"/>
        </w:rPr>
        <w:t>Betreff: Kündigung meines EWTO-Vertrags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meinen Vertrag mit der EWTO, ohne Angabe von Gründen, fristgerecht zum nächstmöglichen Zeitpunkt.</w:t>
      </w:r>
    </w:p>
    <w:p/>
    <w:p>
      <w:r>
        <w:rPr>
          <w:b w:val="0"/>
          <w:sz w:val="20"/>
        </w:rPr>
        <w:t>Ich bitte um eine schriftliche Bestätigung der Kündigung inklusive des Beendigungszeitpunktes.</w:t>
      </w:r>
    </w:p>
    <w:p/>
    <w:p>
      <w:r>
        <w:rPr>
          <w:b w:val="0"/>
          <w:sz w:val="20"/>
        </w:rPr>
        <w:t>Bitte senden Sie mir zudem eine Abschlussrechnung zu, sofern noch offene Beträge bestehen.</w:t>
      </w:r>
    </w:p>
    <w:p/>
    <w:p/>
    <w:p>
      <w:r>
        <w:rPr>
          <w:b w:val="0"/>
          <w:sz w:val="20"/>
        </w:rPr>
        <w:t>Mit freundlichen Grüßen,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______________________________</w:t>
      </w:r>
    </w:p>
    <w:p>
      <w:pPr>
        <w:jc w:val="center"/>
      </w:pPr>
      <w:r>
        <w:rPr>
          <w:b w:val="0"/>
          <w:sz w:val="20"/>
        </w:rPr>
        <w:t>Unterschrift</w:t>
      </w:r>
    </w:p>
    <w:p/>
    <w:p>
      <w:r>
        <w:rPr>
          <w:b w:val="0"/>
          <w:sz w:val="20"/>
        </w:rPr>
        <w:t>Name in Druckbuchstaben: 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 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https://musterhero.com/ewto-kundigung-vorlage/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ewto-kundigung-vorlage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