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FACHBAULEITERERKLÄRUNG ELEKTRO</w:t>
      </w:r>
    </w:p>
    <w:p/>
    <w:p>
      <w:r>
        <w:rPr>
          <w:b/>
          <w:sz w:val="20"/>
        </w:rPr>
        <w:t>Projektbezeichnung 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Auftraggeber :</w:t>
      </w:r>
    </w:p>
    <w:p>
      <w:r>
        <w:rPr>
          <w:b w:val="0"/>
          <w:sz w:val="20"/>
        </w:rPr>
        <w:t>__________________________________________________________</w:t>
      </w:r>
    </w:p>
    <w:p/>
    <w:p>
      <w:r>
        <w:rPr>
          <w:b/>
          <w:sz w:val="20"/>
        </w:rPr>
        <w:t>Angaben zum Fachbauleiter Elektrotechnik :</w:t>
      </w:r>
    </w:p>
    <w:p>
      <w:r>
        <w:rPr>
          <w:b w:val="0"/>
          <w:sz w:val="20"/>
        </w:rPr>
        <w:t>Name, Vorname : ____________________________________________</w:t>
      </w:r>
    </w:p>
    <w:p>
      <w:r>
        <w:rPr>
          <w:b w:val="0"/>
          <w:sz w:val="20"/>
        </w:rPr>
        <w:t>Adresse : _________________________________________________</w:t>
      </w:r>
    </w:p>
    <w:p>
      <w:r>
        <w:rPr>
          <w:b w:val="0"/>
          <w:sz w:val="20"/>
        </w:rPr>
        <w:t>Telefonnummer : ____________________________________________</w:t>
      </w:r>
    </w:p>
    <w:p>
      <w:r>
        <w:rPr>
          <w:b w:val="0"/>
          <w:sz w:val="20"/>
        </w:rPr>
        <w:t>Qualifikation / Nachweise : __________________________________</w:t>
      </w:r>
    </w:p>
    <w:p/>
    <w:p>
      <w:r>
        <w:rPr>
          <w:b w:val="0"/>
          <w:sz w:val="20"/>
        </w:rPr>
        <w:t>Hiermit erkläre ich, dass ich im Rahmen der Fachbauleitung Elektro gemäß den einschlägigen Vorschriften und Normen (insbesondere VDE-Vorschriften) die Elektroarbeiten fachgerecht überwache und kontrolliere.</w:t>
      </w:r>
    </w:p>
    <w:p/>
    <w:p>
      <w:r>
        <w:rPr>
          <w:b w:val="0"/>
          <w:sz w:val="20"/>
        </w:rPr>
        <w:t>Ich bestätige, dass alle ausgeführten Arbeiten den anerkannten Regeln der Technik entsprechen und die Sicherheitsanforderungen eingehalten wurden.</w:t>
      </w:r>
    </w:p>
    <w:p/>
    <w:p>
      <w:r>
        <w:rPr>
          <w:b w:val="0"/>
          <w:sz w:val="20"/>
        </w:rPr>
        <w:t>Die Dokumentation der Elektroinstallation wurde ordnungsgemäß geführt und liegt vollständig vor.</w:t>
      </w:r>
    </w:p>
    <w:p/>
    <w:p>
      <w:r>
        <w:rPr>
          <w:b/>
          <w:sz w:val="20"/>
        </w:rPr>
        <w:t>Pflichten des Fachbauleiters:</w:t>
      </w:r>
    </w:p>
    <w:p>
      <w:r>
        <w:rPr>
          <w:b w:val="0"/>
          <w:sz w:val="20"/>
        </w:rPr>
        <w:t>1. Überwachung der Ausführung der Elektroarbeiten nach den gültigen technischen und rechtlichen Vorgaben.</w:t>
      </w:r>
    </w:p>
    <w:p>
      <w:r>
        <w:rPr>
          <w:b w:val="0"/>
          <w:sz w:val="20"/>
        </w:rPr>
        <w:t>2. Sicherstellung der Einhaltung aller relevanten Sicherheits- und Qualitätsstandards.</w:t>
      </w:r>
    </w:p>
    <w:p>
      <w:r>
        <w:rPr>
          <w:b w:val="0"/>
          <w:sz w:val="20"/>
        </w:rPr>
        <w:t>3. Dokumentation und Nachweisführung über durchgeführte Prüfungen und Kontrollen.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Diese Erklärung entbindet den Auftragnehmer nicht von seiner Verantwortung für die ordnungsgemäße Ausführung der Elektroarbeiten.</w:t>
      </w:r>
    </w:p>
    <w:p>
      <w:r>
        <w:rPr>
          <w:b w:val="0"/>
          <w:sz w:val="20"/>
        </w:rPr>
        <w:t>Der Fachbauleiter übernimmt keine Haftung für Mängel, die aus nicht fachgerechter Ausführung durch Dritte resultieren.</w:t>
      </w:r>
    </w:p>
    <w:p/>
    <w:p>
      <w:r>
        <w:rPr>
          <w:b w:val="0"/>
          <w:sz w:val="20"/>
        </w:rPr>
        <w:t>Ort : __________________________________________</w:t>
      </w:r>
    </w:p>
    <w:p>
      <w:r>
        <w:rPr>
          <w:b w:val="0"/>
          <w:sz w:val="20"/>
        </w:rPr>
        <w:t>Datum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FACHBAULEITER ELEKTRO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 / BAUHERR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https://musterhero.com/fachbauleitererklarung-elektro/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fachbauleitererklarung-elektro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