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FAHRTKOSTENERSTATTUNG FORMULAR</w:t>
      </w:r>
    </w:p>
    <w:p/>
    <w:p>
      <w:r>
        <w:rPr>
          <w:b/>
          <w:sz w:val="20"/>
        </w:rPr>
        <w:t>Angaben zum Antragsteller: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Angaben zum Arbeitgeber:</w:t>
      </w:r>
    </w:p>
    <w:p>
      <w:r>
        <w:rPr>
          <w:b w:val="0"/>
          <w:sz w:val="20"/>
        </w:rPr>
        <w:t>Firma/Institution : 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Angaben zur Fahrtstrecke und zum Zweck:</w:t>
      </w:r>
    </w:p>
    <w:p>
      <w:r>
        <w:rPr>
          <w:b w:val="0"/>
          <w:sz w:val="20"/>
        </w:rPr>
        <w:t>Startpunkt : _______________________________________________________</w:t>
      </w:r>
    </w:p>
    <w:p>
      <w:r>
        <w:rPr>
          <w:b w:val="0"/>
          <w:sz w:val="20"/>
        </w:rPr>
        <w:t>Zielpunkt : ________________________________________________________</w:t>
      </w:r>
    </w:p>
    <w:p>
      <w:r>
        <w:rPr>
          <w:b w:val="0"/>
          <w:sz w:val="20"/>
        </w:rPr>
        <w:t>Fahrtzweck : _______________________________________________________</w:t>
      </w:r>
    </w:p>
    <w:p>
      <w:r>
        <w:rPr>
          <w:b w:val="0"/>
          <w:sz w:val="20"/>
        </w:rPr>
        <w:t>Datum der Fahrt : _________________________________________________</w:t>
      </w:r>
    </w:p>
    <w:p/>
    <w:p>
      <w:r>
        <w:rPr>
          <w:b/>
          <w:sz w:val="20"/>
        </w:rPr>
        <w:t>Verwendetes Transportmittel:</w:t>
      </w:r>
    </w:p>
    <w:p>
      <w:r>
        <w:rPr>
          <w:b w:val="0"/>
          <w:sz w:val="20"/>
        </w:rPr>
        <w:t>□ Öffentliche Verkehrsmittel</w:t>
      </w:r>
    </w:p>
    <w:p>
      <w:r>
        <w:rPr>
          <w:b w:val="0"/>
          <w:sz w:val="20"/>
        </w:rPr>
        <w:t>□ Eigenes Fahrzeug</w:t>
      </w:r>
    </w:p>
    <w:p>
      <w:r>
        <w:rPr>
          <w:b w:val="0"/>
          <w:sz w:val="20"/>
        </w:rPr>
        <w:t>□ Dienstfahrzeug</w:t>
      </w:r>
    </w:p>
    <w:p>
      <w:r>
        <w:rPr>
          <w:b w:val="0"/>
          <w:sz w:val="20"/>
        </w:rPr>
        <w:t>□ Sonstiges : ____________________________________________</w:t>
      </w:r>
    </w:p>
    <w:p/>
    <w:p>
      <w:r>
        <w:rPr>
          <w:b/>
          <w:sz w:val="20"/>
        </w:rPr>
        <w:t>Angaben zu Kilometern und Erstattung:</w:t>
      </w:r>
    </w:p>
    <w:p>
      <w:r>
        <w:rPr>
          <w:b w:val="0"/>
          <w:sz w:val="20"/>
        </w:rPr>
        <w:t>Gefahrene Kilometer (einfache Strecke) : ______________ km</w:t>
      </w:r>
    </w:p>
    <w:p>
      <w:r>
        <w:rPr>
          <w:b w:val="0"/>
          <w:sz w:val="20"/>
        </w:rPr>
        <w:t>Anzahl der Fahrten : ______________</w:t>
      </w:r>
    </w:p>
    <w:p>
      <w:r>
        <w:rPr>
          <w:b w:val="0"/>
          <w:sz w:val="20"/>
        </w:rPr>
        <w:t>Kilometersatz (laut § 9 Abs. 1 Nr. 4 EStG) : ______________ EUR/km</w:t>
      </w:r>
    </w:p>
    <w:p>
      <w:r>
        <w:rPr>
          <w:b w:val="0"/>
          <w:sz w:val="20"/>
        </w:rPr>
        <w:t>Gesamtbetrag der Fahrtkostenerstattung : ______________ EUR</w:t>
      </w:r>
    </w:p>
    <w:p/>
    <w:p>
      <w:r>
        <w:rPr>
          <w:b/>
          <w:sz w:val="20"/>
        </w:rPr>
        <w:t>Erklärung des Antragstellers:</w:t>
      </w:r>
    </w:p>
    <w:p>
      <w:r>
        <w:rPr>
          <w:b w:val="0"/>
          <w:sz w:val="20"/>
        </w:rPr>
        <w:t>Ich versichere, dass die Angaben vollständig und wahrheitsgemäß sind und die Fahrten beruflich veranlasst wurden.</w:t>
      </w:r>
    </w:p>
    <w:p/>
    <w:p/>
    <w:p>
      <w:r>
        <w:rPr>
          <w:b w:val="0"/>
          <w:sz w:val="20"/>
        </w:rPr>
        <w:t>Ort : ___________________________________    Datum : __________________________</w:t>
      </w:r>
    </w:p>
    <w:p/>
    <w:p/>
    <w:p>
      <w:r>
        <w:rPr>
          <w:b w:val="0"/>
          <w:sz w:val="20"/>
        </w:rPr>
        <w:t>Unterschrift Antragsteller : _____________________________________________</w:t>
      </w:r>
    </w:p>
    <w:p/>
    <w:p/>
    <w:p/>
    <w:p>
      <w:r>
        <w:rPr>
          <w:b w:val="0"/>
          <w:sz w:val="20"/>
        </w:rPr>
        <w:t>Unterschrift Arbeitgeber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https://musterhero.com/fahrtkostenerstattung-formular/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fahrtkostenerstattung-formula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