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FEHLERBESCHREIBUNG</w:t>
      </w:r>
    </w:p>
    <w:p/>
    <w:p/>
    <w:p>
      <w:r>
        <w:rPr>
          <w:b/>
          <w:sz w:val="20"/>
        </w:rPr>
        <w:t>Auftragsnummer / Referenz :</w:t>
      </w:r>
    </w:p>
    <w:p>
      <w:r>
        <w:rPr>
          <w:b w:val="0"/>
          <w:sz w:val="20"/>
        </w:rPr>
        <w:t>______________________________________________________________</w:t>
      </w:r>
    </w:p>
    <w:p/>
    <w:p>
      <w:r>
        <w:rPr>
          <w:b/>
          <w:sz w:val="20"/>
        </w:rPr>
        <w:t>Kunde :</w:t>
      </w:r>
    </w:p>
    <w:p>
      <w:r>
        <w:rPr>
          <w:b w:val="0"/>
          <w:sz w:val="20"/>
        </w:rPr>
        <w:t>______________________________________________________________</w:t>
      </w:r>
    </w:p>
    <w:p/>
    <w:p>
      <w:r>
        <w:rPr>
          <w:b/>
          <w:sz w:val="20"/>
        </w:rPr>
        <w:t>Ansprechpartner beim Kunden :</w:t>
      </w:r>
    </w:p>
    <w:p>
      <w:r>
        <w:rPr>
          <w:b w:val="0"/>
          <w:sz w:val="20"/>
        </w:rPr>
        <w:t>______________________________________________________________</w:t>
      </w:r>
    </w:p>
    <w:p/>
    <w:p/>
    <w:p>
      <w:r>
        <w:rPr>
          <w:b/>
          <w:sz w:val="20"/>
        </w:rPr>
        <w:t>Beschreibung des Fehlers / Problems 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/>
    <w:p>
      <w:r>
        <w:rPr>
          <w:b/>
          <w:sz w:val="20"/>
        </w:rPr>
        <w:t>Relevante Bedingungen / Rahmeninformationen 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/>
    <w:p>
      <w:r>
        <w:rPr>
          <w:b/>
          <w:sz w:val="20"/>
        </w:rPr>
        <w:t>Bisherige Maßnahmen / Versuche zur Fehlerbehebung 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/>
    <w:p>
      <w:r>
        <w:rPr>
          <w:b/>
          <w:sz w:val="20"/>
        </w:rPr>
        <w:t>Verantwortliche Stelle / Abteilung für die Fehlerbehebung :</w:t>
      </w:r>
    </w:p>
    <w:p>
      <w:r>
        <w:rPr>
          <w:b w:val="0"/>
          <w:sz w:val="20"/>
        </w:rPr>
        <w:t>______________________________________________________________</w:t>
      </w:r>
    </w:p>
    <w:p/>
    <w:p/>
    <w:p>
      <w:r>
        <w:rPr>
          <w:b/>
          <w:sz w:val="20"/>
        </w:rPr>
        <w:t>Dringlichkeit (hoch/mittel/niedrig) :</w:t>
      </w:r>
    </w:p>
    <w:p>
      <w:r>
        <w:rPr>
          <w:b w:val="0"/>
          <w:sz w:val="20"/>
        </w:rPr>
        <w:t>__________________________</w:t>
      </w:r>
    </w:p>
    <w:p/>
    <w:p>
      <w:r>
        <w:rPr>
          <w:b/>
          <w:sz w:val="20"/>
        </w:rPr>
        <w:t>Auswirkung auf den Betrieb 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MELDER DER FEHLERBESCHREIBUNG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EMPFBÄNGER / BEARBEITER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https://musterhero.com/fehlerbeschreibung-vorlage/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https://musterhero.com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musterhero.com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hero.com/fehlerbeschreibung-vorlage/" TargetMode="External"/><Relationship Id="rId10" Type="http://schemas.openxmlformats.org/officeDocument/2006/relationships/hyperlink" Target="https://musterhe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