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FIEBERKURVE VORDRUCK</w:t>
      </w:r>
    </w:p>
    <w:p/>
    <w:p>
      <w:r>
        <w:rPr>
          <w:b/>
          <w:sz w:val="20"/>
        </w:rPr>
        <w:t>Angaben zum Patienten:</w:t>
      </w:r>
    </w:p>
    <w:p>
      <w:r>
        <w:rPr>
          <w:b w:val="0"/>
          <w:sz w:val="20"/>
        </w:rPr>
        <w:t>Name : _______________________________________________________________</w:t>
      </w:r>
    </w:p>
    <w:p>
      <w:r>
        <w:rPr>
          <w:b w:val="0"/>
          <w:sz w:val="20"/>
        </w:rPr>
        <w:t>Geburtsdatum : _______________________________________________________</w:t>
      </w:r>
    </w:p>
    <w:p>
      <w:r>
        <w:rPr>
          <w:b w:val="0"/>
          <w:sz w:val="20"/>
        </w:rPr>
        <w:t>Geschlecht : [ ] Männlich    [ ] Weiblich    [ ] Divers</w:t>
      </w:r>
    </w:p>
    <w:p>
      <w:r>
        <w:rPr>
          <w:b w:val="0"/>
          <w:sz w:val="20"/>
        </w:rPr>
        <w:t>Aufnahmedatum : _____________________________________________________</w:t>
      </w:r>
    </w:p>
    <w:p/>
    <w:p>
      <w:r>
        <w:rPr>
          <w:b/>
          <w:sz w:val="20"/>
        </w:rPr>
        <w:t>Gemessene Körpertemperaturen: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Datum/Uhrzeit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Morgens (6-9 Uhr)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Mittags (12-15 Uhr)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Abends (18-21 Uhr)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Bemerkungen</w:t>
            </w:r>
          </w:p>
        </w:tc>
      </w:tr>
      <w:tr>
        <w:tc>
          <w:tcPr>
            <w:tcW w:type="dxa" w:w="1994"/>
          </w:tcPr>
          <w:p>
            <w:pPr>
              <w:jc w:val="center"/>
            </w:pPr>
            <w:r/>
          </w:p>
        </w:tc>
        <w:tc>
          <w:tcPr>
            <w:tcW w:type="dxa" w:w="1994"/>
          </w:tcPr>
          <w:p>
            <w:pPr>
              <w:jc w:val="center"/>
            </w:pPr>
            <w:r/>
          </w:p>
        </w:tc>
        <w:tc>
          <w:tcPr>
            <w:tcW w:type="dxa" w:w="1994"/>
          </w:tcPr>
          <w:p>
            <w:pPr>
              <w:jc w:val="center"/>
            </w:pPr>
            <w:r/>
          </w:p>
        </w:tc>
        <w:tc>
          <w:tcPr>
            <w:tcW w:type="dxa" w:w="1994"/>
          </w:tcPr>
          <w:p>
            <w:pPr>
              <w:jc w:val="center"/>
            </w:pPr>
            <w:r/>
          </w:p>
        </w:tc>
        <w:tc>
          <w:tcPr>
            <w:tcW w:type="dxa" w:w="1994"/>
          </w:tcPr>
          <w:p>
            <w:pPr>
              <w:jc w:val="center"/>
            </w:pPr>
            <w:r/>
          </w:p>
        </w:tc>
      </w:tr>
      <w:tr>
        <w:tc>
          <w:tcPr>
            <w:tcW w:type="dxa" w:w="1994"/>
          </w:tcPr>
          <w:p>
            <w:pPr>
              <w:jc w:val="center"/>
            </w:pPr>
            <w:r/>
          </w:p>
        </w:tc>
        <w:tc>
          <w:tcPr>
            <w:tcW w:type="dxa" w:w="1994"/>
          </w:tcPr>
          <w:p>
            <w:pPr>
              <w:jc w:val="center"/>
            </w:pPr>
            <w:r/>
          </w:p>
        </w:tc>
        <w:tc>
          <w:tcPr>
            <w:tcW w:type="dxa" w:w="1994"/>
          </w:tcPr>
          <w:p>
            <w:pPr>
              <w:jc w:val="center"/>
            </w:pPr>
            <w:r/>
          </w:p>
        </w:tc>
        <w:tc>
          <w:tcPr>
            <w:tcW w:type="dxa" w:w="1994"/>
          </w:tcPr>
          <w:p>
            <w:pPr>
              <w:jc w:val="center"/>
            </w:pPr>
            <w:r/>
          </w:p>
        </w:tc>
        <w:tc>
          <w:tcPr>
            <w:tcW w:type="dxa" w:w="1994"/>
          </w:tcPr>
          <w:p>
            <w:pPr>
              <w:jc w:val="center"/>
            </w:pPr>
            <w:r/>
          </w:p>
        </w:tc>
      </w:tr>
      <w:tr>
        <w:tc>
          <w:tcPr>
            <w:tcW w:type="dxa" w:w="1994"/>
          </w:tcPr>
          <w:p>
            <w:pPr>
              <w:jc w:val="center"/>
            </w:pPr>
            <w:r/>
          </w:p>
        </w:tc>
        <w:tc>
          <w:tcPr>
            <w:tcW w:type="dxa" w:w="1994"/>
          </w:tcPr>
          <w:p>
            <w:pPr>
              <w:jc w:val="center"/>
            </w:pPr>
            <w:r/>
          </w:p>
        </w:tc>
        <w:tc>
          <w:tcPr>
            <w:tcW w:type="dxa" w:w="1994"/>
          </w:tcPr>
          <w:p>
            <w:pPr>
              <w:jc w:val="center"/>
            </w:pPr>
            <w:r/>
          </w:p>
        </w:tc>
        <w:tc>
          <w:tcPr>
            <w:tcW w:type="dxa" w:w="1994"/>
          </w:tcPr>
          <w:p>
            <w:pPr>
              <w:jc w:val="center"/>
            </w:pPr>
            <w:r/>
          </w:p>
        </w:tc>
        <w:tc>
          <w:tcPr>
            <w:tcW w:type="dxa" w:w="1994"/>
          </w:tcPr>
          <w:p>
            <w:pPr>
              <w:jc w:val="center"/>
            </w:pPr>
            <w:r/>
          </w:p>
        </w:tc>
      </w:tr>
      <w:tr>
        <w:tc>
          <w:tcPr>
            <w:tcW w:type="dxa" w:w="1994"/>
          </w:tcPr>
          <w:p>
            <w:pPr>
              <w:jc w:val="center"/>
            </w:pPr>
            <w:r/>
          </w:p>
        </w:tc>
        <w:tc>
          <w:tcPr>
            <w:tcW w:type="dxa" w:w="1994"/>
          </w:tcPr>
          <w:p>
            <w:pPr>
              <w:jc w:val="center"/>
            </w:pPr>
            <w:r/>
          </w:p>
        </w:tc>
        <w:tc>
          <w:tcPr>
            <w:tcW w:type="dxa" w:w="1994"/>
          </w:tcPr>
          <w:p>
            <w:pPr>
              <w:jc w:val="center"/>
            </w:pPr>
            <w:r/>
          </w:p>
        </w:tc>
        <w:tc>
          <w:tcPr>
            <w:tcW w:type="dxa" w:w="1994"/>
          </w:tcPr>
          <w:p>
            <w:pPr>
              <w:jc w:val="center"/>
            </w:pPr>
            <w:r/>
          </w:p>
        </w:tc>
        <w:tc>
          <w:tcPr>
            <w:tcW w:type="dxa" w:w="1994"/>
          </w:tcPr>
          <w:p>
            <w:pPr>
              <w:jc w:val="center"/>
            </w:pPr>
            <w:r/>
          </w:p>
        </w:tc>
      </w:tr>
      <w:tr>
        <w:tc>
          <w:tcPr>
            <w:tcW w:type="dxa" w:w="1994"/>
          </w:tcPr>
          <w:p>
            <w:pPr>
              <w:jc w:val="center"/>
            </w:pPr>
            <w:r/>
          </w:p>
        </w:tc>
        <w:tc>
          <w:tcPr>
            <w:tcW w:type="dxa" w:w="1994"/>
          </w:tcPr>
          <w:p>
            <w:pPr>
              <w:jc w:val="center"/>
            </w:pPr>
            <w:r/>
          </w:p>
        </w:tc>
        <w:tc>
          <w:tcPr>
            <w:tcW w:type="dxa" w:w="1994"/>
          </w:tcPr>
          <w:p>
            <w:pPr>
              <w:jc w:val="center"/>
            </w:pPr>
            <w:r/>
          </w:p>
        </w:tc>
        <w:tc>
          <w:tcPr>
            <w:tcW w:type="dxa" w:w="1994"/>
          </w:tcPr>
          <w:p>
            <w:pPr>
              <w:jc w:val="center"/>
            </w:pPr>
            <w:r/>
          </w:p>
        </w:tc>
        <w:tc>
          <w:tcPr>
            <w:tcW w:type="dxa" w:w="1994"/>
          </w:tcPr>
          <w:p>
            <w:pPr>
              <w:jc w:val="center"/>
            </w:pPr>
            <w:r/>
          </w:p>
        </w:tc>
      </w:tr>
      <w:tr>
        <w:tc>
          <w:tcPr>
            <w:tcW w:type="dxa" w:w="1994"/>
          </w:tcPr>
          <w:p>
            <w:pPr>
              <w:jc w:val="center"/>
            </w:pPr>
            <w:r/>
          </w:p>
        </w:tc>
        <w:tc>
          <w:tcPr>
            <w:tcW w:type="dxa" w:w="1994"/>
          </w:tcPr>
          <w:p>
            <w:pPr>
              <w:jc w:val="center"/>
            </w:pPr>
            <w:r/>
          </w:p>
        </w:tc>
        <w:tc>
          <w:tcPr>
            <w:tcW w:type="dxa" w:w="1994"/>
          </w:tcPr>
          <w:p>
            <w:pPr>
              <w:jc w:val="center"/>
            </w:pPr>
            <w:r/>
          </w:p>
        </w:tc>
        <w:tc>
          <w:tcPr>
            <w:tcW w:type="dxa" w:w="1994"/>
          </w:tcPr>
          <w:p>
            <w:pPr>
              <w:jc w:val="center"/>
            </w:pPr>
            <w:r/>
          </w:p>
        </w:tc>
        <w:tc>
          <w:tcPr>
            <w:tcW w:type="dxa" w:w="1994"/>
          </w:tcPr>
          <w:p>
            <w:pPr>
              <w:jc w:val="center"/>
            </w:pPr>
            <w:r/>
          </w:p>
        </w:tc>
      </w:tr>
      <w:tr>
        <w:tc>
          <w:tcPr>
            <w:tcW w:type="dxa" w:w="1994"/>
          </w:tcPr>
          <w:p>
            <w:pPr>
              <w:jc w:val="center"/>
            </w:pPr>
            <w:r/>
          </w:p>
        </w:tc>
        <w:tc>
          <w:tcPr>
            <w:tcW w:type="dxa" w:w="1994"/>
          </w:tcPr>
          <w:p>
            <w:pPr>
              <w:jc w:val="center"/>
            </w:pPr>
            <w:r/>
          </w:p>
        </w:tc>
        <w:tc>
          <w:tcPr>
            <w:tcW w:type="dxa" w:w="1994"/>
          </w:tcPr>
          <w:p>
            <w:pPr>
              <w:jc w:val="center"/>
            </w:pPr>
            <w:r/>
          </w:p>
        </w:tc>
        <w:tc>
          <w:tcPr>
            <w:tcW w:type="dxa" w:w="1994"/>
          </w:tcPr>
          <w:p>
            <w:pPr>
              <w:jc w:val="center"/>
            </w:pPr>
            <w:r/>
          </w:p>
        </w:tc>
        <w:tc>
          <w:tcPr>
            <w:tcW w:type="dxa" w:w="1994"/>
          </w:tcPr>
          <w:p>
            <w:pPr>
              <w:jc w:val="center"/>
            </w:pPr>
            <w:r/>
          </w:p>
        </w:tc>
      </w:tr>
    </w:tbl>
    <w:p/>
    <w:p>
      <w:r>
        <w:rPr>
          <w:b/>
          <w:sz w:val="20"/>
        </w:rPr>
        <w:t>Hinweise zur Fieberkurve:</w:t>
      </w:r>
    </w:p>
    <w:p>
      <w:r>
        <w:rPr>
          <w:b w:val="0"/>
          <w:sz w:val="20"/>
        </w:rPr>
        <w:t>• Messen Sie die Temperatur regelmäßig zu den angegebenen Zeiten.</w:t>
      </w:r>
    </w:p>
    <w:p>
      <w:r>
        <w:rPr>
          <w:b w:val="0"/>
          <w:sz w:val="20"/>
        </w:rPr>
        <w:t>• Notieren Sie zusätzlich Symptome oder besondere Beobachtungen im Feld ‚Bemerkungen‘.</w:t>
      </w:r>
    </w:p>
    <w:p>
      <w:r>
        <w:rPr>
          <w:b w:val="0"/>
          <w:sz w:val="20"/>
        </w:rPr>
        <w:t>• Verwenden Sie ein zuverlässiges Thermometer (z.B. digitales Ohr- oder Stirnthermometer).</w:t>
      </w:r>
    </w:p>
    <w:p>
      <w:r>
        <w:rPr>
          <w:b w:val="0"/>
          <w:sz w:val="20"/>
        </w:rPr>
        <w:t>• Bei anhaltendem Fieber oder Verschlechterung des Gesundheitszustandes suchen Sie unverzüglich ärztliche Hilfe auf.</w:t>
      </w:r>
    </w:p>
    <w:p/>
    <w:p>
      <w:r>
        <w:rPr>
          <w:b/>
          <w:sz w:val="20"/>
        </w:rPr>
        <w:t>Bestätigung der Richtigkeit der Angaben:</w:t>
      </w:r>
    </w:p>
    <w:p>
      <w:r>
        <w:rPr>
          <w:b w:val="0"/>
          <w:sz w:val="20"/>
        </w:rPr>
        <w:t>Patient / Sorgeberechtigter : _________________________________________</w:t>
      </w:r>
    </w:p>
    <w:p>
      <w:r>
        <w:rPr>
          <w:b w:val="0"/>
          <w:sz w:val="20"/>
        </w:rPr>
        <w:t>Datum und Unterschrift : 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Pflegekraft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Behandelnder Arzt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https://musterhero.com/fieberkurve-vordruck/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fieberkurve-vordruck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