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 EINVERSTÄNDNISERKLÄRUNG SCHULANMELDUNG</w:t>
      </w:r>
    </w:p>
    <w:p/>
    <w:p>
      <w:r>
        <w:rPr>
          <w:b w:val="0"/>
          <w:sz w:val="20"/>
        </w:rPr>
        <w:t>Hiermit erkläre ich,</w:t>
      </w:r>
    </w:p>
    <w:p>
      <w:r>
        <w:rPr>
          <w:b w:val="0"/>
          <w:sz w:val="20"/>
        </w:rPr>
        <w:t>Vor- und Nachname des Erziehungsberechtigten : __________________________________________</w:t>
      </w:r>
    </w:p>
    <w:p>
      <w:r>
        <w:rPr>
          <w:b w:val="0"/>
          <w:sz w:val="20"/>
        </w:rPr>
        <w:t>Anschrift : ___________________________________________________________________________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_____________________________________________________________________</w:t>
      </w:r>
    </w:p>
    <w:p/>
    <w:p>
      <w:r>
        <w:rPr>
          <w:b w:val="0"/>
          <w:sz w:val="20"/>
        </w:rPr>
        <w:t>dass ich mit der Anmeldung meines Kindes an folgender Bildungseinrichtung einverstanden bin:</w:t>
      </w:r>
    </w:p>
    <w:p>
      <w:r>
        <w:rPr>
          <w:b w:val="0"/>
          <w:sz w:val="20"/>
        </w:rPr>
        <w:t>Name des Kindes : ___________________________________________________________________</w:t>
      </w:r>
    </w:p>
    <w:p>
      <w:r>
        <w:rPr>
          <w:b w:val="0"/>
          <w:sz w:val="20"/>
        </w:rPr>
        <w:t>Geburtsdatum des Kindes : _____________________________________________________________</w:t>
      </w:r>
    </w:p>
    <w:p>
      <w:r>
        <w:rPr>
          <w:b w:val="0"/>
          <w:sz w:val="20"/>
        </w:rPr>
        <w:t>Name der Bildungseinrichtung : _______________________________________________________</w:t>
      </w:r>
    </w:p>
    <w:p>
      <w:r>
        <w:rPr>
          <w:b w:val="0"/>
          <w:sz w:val="20"/>
        </w:rPr>
        <w:t>Anschrift der Bildungseinrichtung : ___________________________________________________</w:t>
      </w:r>
    </w:p>
    <w:p/>
    <w:p>
      <w:r>
        <w:rPr>
          <w:b w:val="0"/>
          <w:sz w:val="20"/>
        </w:rPr>
        <w:t>Ich bin mir bewusst, dass ich mit dieser formellen Einverständniserklärung die Anmeldung und Teilnahme meines Kindes an der genannten Bildungseinrichtung ermögliche.</w:t>
      </w:r>
    </w:p>
    <w:p/>
    <w:p>
      <w:r>
        <w:rPr>
          <w:b w:val="0"/>
          <w:sz w:val="20"/>
        </w:rPr>
        <w:t>Ich bestätige, dass alle gemachten Angaben wahrheitsgemäß und vollständig sind.</w:t>
      </w:r>
    </w:p>
    <w:p/>
    <w:p>
      <w:r>
        <w:rPr>
          <w:b w:val="0"/>
          <w:sz w:val="20"/>
        </w:rPr>
        <w:t>Diese Einverständniserklärung erfolgt freiwillig und ist keine Anmeldung im behördlichen Sinne.</w:t>
      </w:r>
    </w:p>
    <w:p/>
    <w:p>
      <w:r>
        <w:rPr>
          <w:b w:val="0"/>
          <w:sz w:val="20"/>
        </w:rPr>
        <w:t>Ort : ______________________________________    Unterschrift des Erziehungsberechtigten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Kind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Name des Kindes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https://musterhero.com/formlose-einverstandniserklarung-schulanmeldung/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ormlose-einverstandniserklarung-schulanmeldun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