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FRISTLOSE KÜNDIGUNG WEGEN BELEIDIGUNG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des Arbeitgebers / Firma : _______________________________________________</w:t>
      </w:r>
    </w:p>
    <w:p>
      <w:r>
        <w:rPr>
          <w:b w:val="0"/>
          <w:sz w:val="20"/>
        </w:rPr>
        <w:t>Anschrift : _________________________________________________________________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Name des Arbeitnehmers : 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_________________________________________________________________</w:t>
      </w:r>
    </w:p>
    <w:p>
      <w:r>
        <w:rPr>
          <w:b w:val="0"/>
          <w:sz w:val="20"/>
        </w:rPr>
        <w:t>Personalnummer (falls vorhanden) : 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Fristlose Kündigung des Arbeitsverhältnisses wegen Beleidigung</w:t>
      </w:r>
    </w:p>
    <w:p/>
    <w:p>
      <w:r>
        <w:rPr>
          <w:b w:val="0"/>
          <w:sz w:val="20"/>
        </w:rPr>
        <w:t>Sehr geehrte/r Frau/Herr ____________________________________,</w:t>
      </w:r>
    </w:p>
    <w:p/>
    <w:p>
      <w:r>
        <w:rPr>
          <w:b w:val="0"/>
          <w:sz w:val="20"/>
        </w:rPr>
        <w:t>hiermit kündige ich das mit Ihnen bestehende Arbeitsverhältnis mit sofortiger Wirkung fristlos aus wichtigem Grund gemäß § 626 BGB. Grund für die Kündigung ist eine schwerwiegende Beleidigung, die Sie am _______________ gegenüber ___________________________ ausgesprochen haben.</w:t>
      </w:r>
    </w:p>
    <w:p/>
    <w:p>
      <w:r>
        <w:rPr>
          <w:b w:val="0"/>
          <w:sz w:val="20"/>
        </w:rPr>
        <w:t>Diese Handlung stellt eine erhebliche Verletzung Ihrer arbeitsvertraglichen Pflichten dar und macht eine Fortsetzung des Arbeitsverhältnisses unzumutbar.</w:t>
      </w:r>
    </w:p>
    <w:p/>
    <w:p>
      <w:r>
        <w:rPr>
          <w:b w:val="0"/>
          <w:sz w:val="20"/>
        </w:rPr>
        <w:t>Bitte beachten Sie, dass Sie verpflichtet sind, alle Arbeitsmittel und Schlüssel unverzüglich an den Arbeitgeber zurückzugeben.</w:t>
      </w:r>
    </w:p>
    <w:p/>
    <w:p>
      <w:r>
        <w:rPr>
          <w:b w:val="0"/>
          <w:sz w:val="20"/>
        </w:rPr>
        <w:t>Ein qualifiziertes Arbeitszeugnis wird Ihnen nach Beendigung des Arbeitsverhältnisses ausgestellt.</w:t>
      </w:r>
    </w:p>
    <w:p/>
    <w:p>
      <w:r>
        <w:rPr>
          <w:b w:val="0"/>
          <w:sz w:val="20"/>
        </w:rPr>
        <w:t>Für Rückfragen stehe ich Ihnen gerne zur Verfügung.</w:t>
      </w:r>
    </w:p>
    <w:p/>
    <w:p/>
    <w:p>
      <w:r>
        <w:rPr>
          <w:b w:val="0"/>
          <w:sz w:val="20"/>
        </w:rPr>
        <w:t>Ort : ___________________________________    Datum : 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 / Vertreter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https://musterhero.com/fristlose-kundigung-wegen-beleidigung-muster/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fristlose-kundigung-wegen-beleidigung-muster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