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 FÜHRERSCHEIN ZUM AUSFÜLLEN</w:t>
      </w:r>
    </w:p>
    <w:p/>
    <w:p>
      <w:r>
        <w:rPr>
          <w:b/>
          <w:sz w:val="20"/>
        </w:rPr>
        <w:t>Persönliche Daten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Geburtsort : ________________________________________________________</w:t>
      </w:r>
    </w:p>
    <w:p>
      <w:r>
        <w:rPr>
          <w:b w:val="0"/>
          <w:sz w:val="20"/>
        </w:rPr>
        <w:t>Staatsangehörigkeit : 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Führerscheindaten</w:t>
      </w:r>
    </w:p>
    <w:p>
      <w:r>
        <w:rPr>
          <w:b w:val="0"/>
          <w:sz w:val="20"/>
        </w:rPr>
        <w:t>Führerscheinnummer : ______________________________________________</w:t>
      </w:r>
    </w:p>
    <w:p>
      <w:r>
        <w:rPr>
          <w:b w:val="0"/>
          <w:sz w:val="20"/>
        </w:rPr>
        <w:t>Ausstellende Behörde : ____________________________________________</w:t>
      </w:r>
    </w:p>
    <w:p>
      <w:r>
        <w:rPr>
          <w:b w:val="0"/>
          <w:sz w:val="20"/>
        </w:rPr>
        <w:t>Klasse(n) : _________________________________________________________</w:t>
      </w:r>
    </w:p>
    <w:p>
      <w:r>
        <w:rPr>
          <w:b w:val="0"/>
          <w:sz w:val="20"/>
        </w:rPr>
        <w:t>Gültig bis : _________________________________________________________</w:t>
      </w:r>
    </w:p>
    <w:p/>
    <w:p>
      <w:r>
        <w:rPr>
          <w:b/>
          <w:sz w:val="20"/>
        </w:rPr>
        <w:t>Führerscheinklassen (bitte Zutreffendes ankreuzen):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pPr>
              <w:jc w:val="left"/>
            </w:pPr>
            <w:r>
              <w:t>[  ] AM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t>[  ] A1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t>[  ] A2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t>[  ] A</w:t>
            </w:r>
          </w:p>
        </w:tc>
      </w:tr>
      <w:tr>
        <w:tc>
          <w:tcPr>
            <w:tcW w:type="dxa" w:w="2493"/>
          </w:tcPr>
          <w:p>
            <w:pPr>
              <w:jc w:val="left"/>
            </w:pPr>
            <w:r>
              <w:t>[  ] B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t>[  ] BE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t>[  ] C1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t>[  ] C1E</w:t>
            </w:r>
          </w:p>
        </w:tc>
      </w:tr>
      <w:tr>
        <w:tc>
          <w:tcPr>
            <w:tcW w:type="dxa" w:w="2493"/>
          </w:tcPr>
          <w:p>
            <w:pPr>
              <w:jc w:val="left"/>
            </w:pPr>
            <w:r>
              <w:t>[  ] C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t>[  ] CE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t>[  ] D1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t>[  ] D1E</w:t>
            </w:r>
          </w:p>
        </w:tc>
      </w:tr>
      <w:tr>
        <w:tc>
          <w:tcPr>
            <w:tcW w:type="dxa" w:w="2493"/>
          </w:tcPr>
          <w:p>
            <w:pPr>
              <w:jc w:val="left"/>
            </w:pPr>
            <w:r>
              <w:t>[  ] D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t>[  ] DE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t>[  ] L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t>[  ] T</w:t>
            </w:r>
          </w:p>
        </w:tc>
      </w:tr>
      <w:tr>
        <w:tc>
          <w:tcPr>
            <w:tcW w:type="dxa" w:w="2493"/>
          </w:tcPr>
          <w:p>
            <w:pPr>
              <w:jc w:val="left"/>
            </w:pPr>
            <w:r>
              <w:t>[  ] Sonderrechte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t>[  ] Fahrerlaubnis auf Probe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t>[  ] Sehschärfe geprüft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t>[  ] Fahrpraxis bestätigt</w:t>
            </w:r>
          </w:p>
        </w:tc>
      </w:tr>
    </w:tbl>
    <w:p/>
    <w:p>
      <w:r>
        <w:rPr>
          <w:b/>
          <w:sz w:val="20"/>
        </w:rPr>
        <w:t>Hinweise und Bestätigungen</w:t>
      </w:r>
    </w:p>
    <w:p>
      <w:r>
        <w:rPr>
          <w:b w:val="0"/>
          <w:sz w:val="20"/>
        </w:rPr>
        <w:t>Hiermit bestätige ich, dass alle gemachten Angaben wahrheitsgemäß und vollständig sind.</w:t>
      </w:r>
    </w:p>
    <w:p>
      <w:r>
        <w:rPr>
          <w:b w:val="0"/>
          <w:sz w:val="20"/>
        </w:rPr>
        <w:t>Ich erkenne die geltenden Verkehrsregeln und Vorschriften an und verpflichte mich zur Einhaltung.</w:t>
      </w:r>
    </w:p>
    <w:p/>
    <w:p>
      <w:r>
        <w:rPr>
          <w:b w:val="0"/>
          <w:sz w:val="20"/>
        </w:rPr>
        <w:t>Unterschrift des Antragstellers: ______________________________________</w:t>
      </w:r>
    </w:p>
    <w:p>
      <w:r>
        <w:rPr>
          <w:b w:val="0"/>
          <w:sz w:val="20"/>
        </w:rPr>
        <w:t>Ort : ____________________    Datum : 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Bearbeiter / Behörde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https://musterhero.com/fuhrerschein-muster-zum-ausfullen/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fuhrerschein-muster-zum-ausfullen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