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GEGENANGEBOT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Telefon : 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0"/>
        </w:rPr>
        <w:t>Gegenangebot zum Kaufvertrag</w:t>
      </w:r>
    </w:p>
    <w:p/>
    <w:p>
      <w:r>
        <w:rPr>
          <w:b/>
          <w:sz w:val="22"/>
        </w:rPr>
        <w:t>Sehr geehrte Damen und Herren,</w:t>
      </w:r>
    </w:p>
    <w:p>
      <w:r>
        <w:rPr>
          <w:b w:val="0"/>
          <w:sz w:val="20"/>
        </w:rPr>
        <w:t>hiermit unterbreiten wir Ihnen ein Gegenangebot zu Ihrem vorgelegten Kaufvertrag. Wir bitten um Verständnis, dass wir die Konditionen wie folgt anpassen möchten.</w:t>
      </w:r>
    </w:p>
    <w:p/>
    <w:p>
      <w:r>
        <w:rPr>
          <w:b/>
          <w:sz w:val="22"/>
        </w:rPr>
        <w:t>1. Vertragspartner</w:t>
      </w:r>
    </w:p>
    <w:p>
      <w:r>
        <w:rPr>
          <w:b w:val="0"/>
          <w:sz w:val="20"/>
        </w:rPr>
        <w:t>Verkäufer: _______________________________________________________</w:t>
      </w:r>
    </w:p>
    <w:p>
      <w:r>
        <w:rPr>
          <w:b w:val="0"/>
          <w:sz w:val="20"/>
        </w:rPr>
        <w:t>Käufer: _________________________________________________________</w:t>
      </w:r>
    </w:p>
    <w:p/>
    <w:p>
      <w:r>
        <w:rPr>
          <w:b/>
          <w:sz w:val="22"/>
        </w:rPr>
        <w:t>2. Vertragsgegenstand</w:t>
      </w:r>
    </w:p>
    <w:p>
      <w:r>
        <w:rPr>
          <w:b w:val="0"/>
          <w:sz w:val="20"/>
        </w:rPr>
        <w:t>Der Gegenstand des Vertrags bleibt unverändert: ______________________________________________________</w:t>
      </w:r>
    </w:p>
    <w:p/>
    <w:p>
      <w:r>
        <w:rPr>
          <w:b/>
          <w:sz w:val="22"/>
        </w:rPr>
        <w:t>3. Kaufpreis</w:t>
      </w:r>
    </w:p>
    <w:p>
      <w:r>
        <w:rPr>
          <w:b w:val="0"/>
          <w:sz w:val="20"/>
        </w:rPr>
        <w:t>Der angebotene Kaufpreis beträgt: ___________________ EUR</w:t>
      </w:r>
    </w:p>
    <w:p>
      <w:r>
        <w:rPr>
          <w:b w:val="0"/>
          <w:sz w:val="20"/>
        </w:rPr>
        <w:t>Dieser Preis gilt unter der Voraussetzung folgender Bedingungen: ________________________________</w:t>
      </w:r>
    </w:p>
    <w:p/>
    <w:p>
      <w:r>
        <w:rPr>
          <w:b/>
          <w:sz w:val="22"/>
        </w:rPr>
        <w:t>4. Zahlungsbedingungen</w:t>
      </w:r>
    </w:p>
    <w:p>
      <w:r>
        <w:rPr>
          <w:b w:val="0"/>
          <w:sz w:val="20"/>
        </w:rPr>
        <w:t>Die Zahlung erfolgt wie folgt: ____________________________________________________________</w:t>
      </w:r>
    </w:p>
    <w:p/>
    <w:p>
      <w:r>
        <w:rPr>
          <w:b/>
          <w:sz w:val="22"/>
        </w:rPr>
        <w:t>5. Sonstige Bedingungen</w:t>
      </w:r>
    </w:p>
    <w:p>
      <w:r>
        <w:rPr>
          <w:b w:val="0"/>
          <w:sz w:val="20"/>
        </w:rPr>
        <w:t>Folgende weitere Bedingungen gelten: ______________________________________________________</w:t>
      </w:r>
    </w:p>
    <w:p/>
    <w:p>
      <w:r>
        <w:rPr>
          <w:b/>
          <w:sz w:val="22"/>
        </w:rPr>
        <w:t>Rechtliche Hinweise</w:t>
      </w:r>
    </w:p>
    <w:p>
      <w:r>
        <w:rPr>
          <w:b w:val="0"/>
          <w:sz w:val="20"/>
        </w:rPr>
        <w:t>Dieses Gegenangebot ist bis zur Annahme durch den Empfänger bindend. Eine Annahme gilt als Vertragsänderung und bedarf der schriftlichen Bestätigung.</w:t>
      </w:r>
    </w:p>
    <w:p/>
    <w:p>
      <w:r>
        <w:rPr>
          <w:b w:val="0"/>
          <w:sz w:val="20"/>
        </w:rPr>
        <w:t>Wir bitten um Prüfung unseres Angebots und freuen uns auf Ihre Rückmeldung.</w:t>
      </w:r>
    </w:p>
    <w:p/>
    <w:p/>
    <w:p>
      <w:r>
        <w:rPr>
          <w:b w:val="0"/>
          <w:sz w:val="20"/>
        </w:rPr>
        <w:t>Ort: _________________________________________    Datum: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https://musterhero.com/gegenangebot-formulieren/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gegenangebot-formuliere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