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MUSTERBRIEF ZUR GESCHÄFTSAUFGABE AUS ALTERSGRÜNDEN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>
      <w:r>
        <w:rPr>
          <w:b w:val="0"/>
          <w:sz w:val="20"/>
        </w:rPr>
        <w:t>E-Mail : ___________________________________________________________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Firma / Name : ____________________________________________________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Geschäftsaufgabe aus Altersgründen</w:t>
      </w:r>
    </w:p>
    <w:p/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teile ich Ihnen mit, dass ich mein Geschäft aus Altersgründen aufgeben werde.</w:t>
      </w:r>
    </w:p>
    <w:p>
      <w:r>
        <w:rPr>
          <w:b w:val="0"/>
          <w:sz w:val="20"/>
        </w:rPr>
        <w:t>Ich bedanke mich für die bisherige Zusammenarbeit und bitte Sie, die erforderlichen Schritte zur Beendigung meiner Geschäftstätigkeit einzuleiten.</w:t>
      </w:r>
    </w:p>
    <w:p/>
    <w:p>
      <w:r>
        <w:rPr>
          <w:b/>
          <w:sz w:val="20"/>
        </w:rPr>
        <w:t>Angaben zum Geschäft :</w:t>
      </w:r>
    </w:p>
    <w:p>
      <w:r>
        <w:rPr>
          <w:b w:val="0"/>
          <w:sz w:val="20"/>
        </w:rPr>
        <w:t>Name des Geschäfts : ________________________________________________</w:t>
      </w:r>
    </w:p>
    <w:p>
      <w:r>
        <w:rPr>
          <w:b w:val="0"/>
          <w:sz w:val="20"/>
        </w:rPr>
        <w:t>Geschäftsadresse : _________________________________________________</w:t>
      </w:r>
    </w:p>
    <w:p>
      <w:r>
        <w:rPr>
          <w:b w:val="0"/>
          <w:sz w:val="20"/>
        </w:rPr>
        <w:t>Handelsregister-Nr. (falls vorhanden) : _______________________________</w:t>
      </w:r>
    </w:p>
    <w:p/>
    <w:p>
      <w:r>
        <w:rPr>
          <w:b w:val="0"/>
          <w:sz w:val="20"/>
        </w:rPr>
        <w:t>Ich bitte um eine schriftliche Bestätigung über den Eingang und die Bearbeitung dieser Mitteilung.</w:t>
      </w:r>
    </w:p>
    <w:p/>
    <w:p/>
    <w:p>
      <w:r>
        <w:rPr>
          <w:b w:val="0"/>
          <w:sz w:val="20"/>
        </w:rPr>
        <w:t>Mit freundlichen Grüßen</w:t>
      </w:r>
    </w:p>
    <w:p/>
    <w:p/>
    <w:p/>
    <w:p/>
    <w:p>
      <w:pPr>
        <w:jc w:val="center"/>
      </w:pPr>
      <w:r>
        <w:rPr>
          <w:b w:val="0"/>
          <w:sz w:val="20"/>
        </w:rPr>
        <w:t>_____________________________</w:t>
      </w:r>
    </w:p>
    <w:p>
      <w:pPr>
        <w:jc w:val="center"/>
      </w:pPr>
      <w:r>
        <w:rPr>
          <w:b w:val="0"/>
          <w:sz w:val="20"/>
        </w:rPr>
        <w:t>Unterschrift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https://musterhero.com/geschaftsaufgabe-aus-altersgrunden-musterbrief/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geschaftsaufgabe-aus-altersgrunden-musterbrief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