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GUTACHTEN ZUR RENTENVERSICHERUNG</w:t>
      </w:r>
    </w:p>
    <w:p/>
    <w:p>
      <w:r>
        <w:rPr>
          <w:b w:val="0"/>
          <w:sz w:val="20"/>
        </w:rPr>
        <w:t>An die Deutsche Rentenversicherung</w:t>
      </w:r>
    </w:p>
    <w:p>
      <w:r>
        <w:rPr>
          <w:b w:val="0"/>
          <w:sz w:val="20"/>
        </w:rPr>
        <w:t>______________________________________________</w:t>
      </w:r>
    </w:p>
    <w:p>
      <w:r>
        <w:rPr>
          <w:b w:val="0"/>
          <w:sz w:val="20"/>
        </w:rPr>
        <w:t>______________________________________________</w:t>
      </w:r>
    </w:p>
    <w:p/>
    <w:p/>
    <w:p>
      <w:r>
        <w:rPr>
          <w:b/>
          <w:sz w:val="20"/>
        </w:rPr>
        <w:t>Angaben zum Antragsteller / Versicherten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</w:t>
      </w:r>
    </w:p>
    <w:p>
      <w:r>
        <w:rPr>
          <w:b w:val="0"/>
          <w:sz w:val="20"/>
        </w:rPr>
        <w:t>Versichertennummer : 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Zweck des Gutachtens :</w:t>
      </w:r>
    </w:p>
    <w:p>
      <w:r>
        <w:rPr>
          <w:b w:val="0"/>
          <w:sz w:val="20"/>
        </w:rPr>
        <w:t>Das vorliegende Gutachten dient der Beurteilung der gesundheitlichen Einschränkungen des Antragstellers im Hinblick auf die Rentenversicherung.</w:t>
      </w:r>
    </w:p>
    <w:p/>
    <w:p>
      <w:r>
        <w:rPr>
          <w:b/>
          <w:sz w:val="20"/>
        </w:rPr>
        <w:t>Medizinische Befunde und Diagnosen :</w:t>
      </w:r>
    </w:p>
    <w:p>
      <w:r>
        <w:rPr>
          <w:b w:val="0"/>
          <w:sz w:val="20"/>
        </w:rPr>
        <w:t>1. 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</w:t>
      </w:r>
    </w:p>
    <w:p/>
    <w:p>
      <w:r>
        <w:rPr>
          <w:b/>
          <w:sz w:val="20"/>
        </w:rPr>
        <w:t>Funktionelle Beeinträchtigungen :</w:t>
      </w:r>
    </w:p>
    <w:p>
      <w:r>
        <w:rPr>
          <w:b w:val="0"/>
          <w:sz w:val="20"/>
        </w:rPr>
        <w:t>Beschreibung der Einschränkungen in den Bereichen Mobilität, Belastbarkeit, Alltagsbewältigung und sonstige relevante Aspekte: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Prognose der Erwerbsfähigkeit :</w:t>
      </w:r>
    </w:p>
    <w:p>
      <w:r>
        <w:rPr>
          <w:b w:val="0"/>
          <w:sz w:val="20"/>
        </w:rPr>
        <w:t>Die voraussichtliche Dauer und Schwere der gesundheitlichen Einschränkungen werden wie folgt beurteilt: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Empfehlung :</w:t>
      </w:r>
    </w:p>
    <w:p>
      <w:r>
        <w:rPr>
          <w:b w:val="0"/>
          <w:sz w:val="20"/>
        </w:rPr>
        <w:t>Aufgrund der dargestellten Befunde und Beeinträchtigungen wird die folgende Empfehlung für die Rentenversicherung gegeben:</w:t>
      </w:r>
    </w:p>
    <w:p>
      <w:r>
        <w:rPr>
          <w:b w:val="0"/>
          <w:sz w:val="20"/>
        </w:rPr>
        <w:t>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</w:t>
      </w:r>
    </w:p>
    <w:p/>
    <w:p>
      <w:r>
        <w:rPr>
          <w:b/>
          <w:sz w:val="20"/>
        </w:rPr>
        <w:t>Rechtliche Hinweise :</w:t>
      </w:r>
    </w:p>
    <w:p>
      <w:r>
        <w:rPr>
          <w:b w:val="0"/>
          <w:sz w:val="20"/>
        </w:rPr>
        <w:t>Dieses Gutachten wurde nach bestem Wissen und Gewissen erstellt und dient ausschließlich der Verwendung im Verfahren der Rentenversicherung.</w:t>
      </w:r>
    </w:p>
    <w:p>
      <w:r>
        <w:rPr>
          <w:b w:val="0"/>
          <w:sz w:val="20"/>
        </w:rPr>
        <w:t>Es ersetzt keine ärztliche Behandlung oder Beratung.</w:t>
      </w:r>
    </w:p>
    <w:p/>
    <w:p/>
    <w:p>
      <w:r>
        <w:rPr>
          <w:b w:val="0"/>
          <w:sz w:val="20"/>
        </w:rPr>
        <w:t>Ort : __________________________________________</w:t>
      </w:r>
    </w:p>
    <w:p>
      <w:r>
        <w:rPr>
          <w:b w:val="0"/>
          <w:sz w:val="20"/>
        </w:rPr>
        <w:t>Unterschrift des Gutachters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Gutachter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Antragsteller / Versicherter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https://musterhero.com/gutachten-rentenversicherung-anfordern-musterschreiben/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gutachten-rentenversicherung-anfordern-musterschreiben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