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INFORMATIONSSCHREIBEN AN KUNDEN</w:t>
      </w:r>
    </w:p>
    <w:p/>
    <w:p>
      <w:r>
        <w:rPr>
          <w:b/>
          <w:sz w:val="20"/>
        </w:rPr>
        <w:t>Sehr geehrte Kundin, sehr geehrter Kunde,</w:t>
      </w:r>
    </w:p>
    <w:p/>
    <w:p>
      <w:r>
        <w:rPr>
          <w:b w:val="0"/>
          <w:sz w:val="20"/>
        </w:rPr>
        <w:t>wir möchten Sie mit diesem Schreiben über wichtige Neuerungen und Informationen rund um unsere Dienstleistungen informieren. Ihr Vertrauen ist uns sehr wichtig, daher legen wir großen Wert auf transparente Kommunikation und aktuellen Informationsfluss.</w:t>
      </w:r>
    </w:p>
    <w:p/>
    <w:p>
      <w:r>
        <w:rPr>
          <w:b/>
          <w:sz w:val="20"/>
        </w:rPr>
        <w:t>1. Änderungen bei unseren Geschäftsbedingungen</w:t>
      </w:r>
    </w:p>
    <w:p>
      <w:r>
        <w:rPr>
          <w:b w:val="0"/>
          <w:sz w:val="20"/>
        </w:rPr>
        <w:t>Unsere Allgemeinen Geschäftsbedingungen wurden überprüft und in einigen Punkten aktualisiert, um Ihnen weiterhin den bestmöglichen Service zu gewährleisten. Die neuen Bedingungen können Sie jederzeit auf unserer Webseite einsehen oder auf Wunsch per Post erhalten.</w:t>
      </w:r>
    </w:p>
    <w:p/>
    <w:p>
      <w:r>
        <w:rPr>
          <w:b/>
          <w:sz w:val="20"/>
        </w:rPr>
        <w:t>2. Datenschutz und Datensicherheit</w:t>
      </w:r>
    </w:p>
    <w:p>
      <w:r>
        <w:rPr>
          <w:b w:val="0"/>
          <w:sz w:val="20"/>
        </w:rPr>
        <w:t>Der Schutz Ihrer persönlichen Daten hat für uns höchste Priorität. Wir haben unsere Datenschutzrichtlinien entsprechend den aktuellen gesetzlichen Vorgaben angepasst, um Ihre Daten bestmöglich zu schützen.</w:t>
      </w:r>
    </w:p>
    <w:p/>
    <w:p>
      <w:r>
        <w:rPr>
          <w:b/>
          <w:sz w:val="20"/>
        </w:rPr>
        <w:t>3. Kundenservice und Kontaktmöglichkeiten</w:t>
      </w:r>
    </w:p>
    <w:p>
      <w:r>
        <w:rPr>
          <w:b w:val="0"/>
          <w:sz w:val="20"/>
        </w:rPr>
        <w:t>Unser Kundenservice steht Ihnen weiterhin gern für Fragen und Anliegen zur Verfügung. Sie erreichen uns telefonisch, per E-Mail oder über unser Online-Kontaktformular.</w:t>
      </w:r>
    </w:p>
    <w:p/>
    <w:p>
      <w:r>
        <w:rPr>
          <w:b/>
          <w:sz w:val="20"/>
        </w:rPr>
        <w:t>Muster für Ihre Bestätigung</w:t>
      </w:r>
    </w:p>
    <w:p>
      <w:r>
        <w:rPr>
          <w:b w:val="0"/>
          <w:sz w:val="20"/>
        </w:rPr>
        <w:t>Hiermit bestätige ich, dass ich die oben genannten Informationen erhalten und zur Kenntnis genommen habe.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Kunde</w:t>
            </w:r>
          </w:p>
        </w:tc>
        <w:tc>
          <w:tcPr>
            <w:tcW w:type="dxa" w:w="4986"/>
            <w:tcBorders>
              <w:top w:val="nil"/>
              <w:left w:val="nil"/>
              <w:bottom w:val="nil"/>
              <w:right w:val="nil"/>
              <w:insideH w:val="nil"/>
              <w:insideV w:val="nil"/>
            </w:tcBorders>
          </w:tcPr>
          <w:p>
            <w:pPr>
              <w:jc w:val="center"/>
            </w:pPr>
            <w:r>
              <w:t>Unternehmen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p/>
    <w:p>
      <w:r>
        <w:rPr>
          <w:b/>
          <w:sz w:val="20"/>
        </w:rPr>
        <w:t>Mit freundlichen Grüßen,</w:t>
      </w:r>
    </w:p>
    <w:p/>
    <w:p/>
    <w:p/>
    <w:p>
      <w:r>
        <w:rPr>
          <w:b/>
          <w:sz w:val="20"/>
        </w:rPr>
        <w:t>Ihr Unternehmen</w:t>
      </w:r>
    </w:p>
    <w:p>
      <w:r>
        <w:br w:type="page"/>
      </w:r>
    </w:p>
    <w:p>
      <w:pPr>
        <w:jc w:val="center"/>
      </w:pPr>
      <w:r>
        <w:rPr>
          <w:color w:val="555555"/>
          <w:sz w:val="24"/>
        </w:rPr>
        <w:t>Originalquelle dieses Dokuments:</w:t>
      </w:r>
    </w:p>
    <w:p>
      <w:pPr>
        <w:jc w:val="center"/>
      </w:pPr>
      <w:hyperlink r:id="rId9">
        <w:r>
          <w:rPr>
            <w:color w:val="0000FF"/>
            <w:u w:val="single"/>
          </w:rPr>
          <w:t>https://musterhero.com/informationsschreiben-an-kunden-+-muster/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informationsschreiben-an-kunden-+-muster/"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