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ISTA EIGENTÜMERWECHSEL FORMULAR</w:t>
      </w:r>
    </w:p>
    <w:p/>
    <w:p>
      <w:r>
        <w:rPr>
          <w:b w:val="0"/>
          <w:sz w:val="20"/>
        </w:rPr>
        <w:t>Bearbeitungsnummer : ______________________________________________</w:t>
      </w:r>
    </w:p>
    <w:p>
      <w:r>
        <w:rPr>
          <w:b w:val="0"/>
          <w:sz w:val="20"/>
        </w:rPr>
        <w:t>Objektadresse : ____________________________________________________</w:t>
      </w:r>
    </w:p>
    <w:p/>
    <w:p>
      <w:r>
        <w:rPr>
          <w:b/>
          <w:sz w:val="20"/>
        </w:rPr>
        <w:t>Angaben zum bisherigen Eigentümer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Angaben zum neuen Eigentümer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Angaben zur Immobilie :</w:t>
      </w:r>
    </w:p>
    <w:p>
      <w:r>
        <w:rPr>
          <w:b w:val="0"/>
          <w:sz w:val="20"/>
        </w:rPr>
        <w:t>Wohnungseigentumsobjekt Nr. : ______________________________________</w:t>
      </w:r>
    </w:p>
    <w:p>
      <w:r>
        <w:rPr>
          <w:b w:val="0"/>
          <w:sz w:val="20"/>
        </w:rPr>
        <w:t>Miteigentumsanteil : ________________________________________________</w:t>
      </w:r>
    </w:p>
    <w:p>
      <w:r>
        <w:rPr>
          <w:b w:val="0"/>
          <w:sz w:val="20"/>
        </w:rPr>
        <w:t>Etage / Lage : _____________________________________________________</w:t>
      </w:r>
    </w:p>
    <w:p/>
    <w:p>
      <w:r>
        <w:rPr>
          <w:b/>
          <w:sz w:val="20"/>
        </w:rPr>
        <w:t>Erklärung zum Eigentümerwechsel:</w:t>
      </w:r>
    </w:p>
    <w:p>
      <w:r>
        <w:rPr>
          <w:b w:val="0"/>
          <w:sz w:val="20"/>
        </w:rPr>
        <w:t>Der bisherige Eigentümer bestätigt hiermit den Verkauf bzw. die Übertragung des oben genannten Eigentumsanteils an den neuen Eigentümer.</w:t>
      </w:r>
    </w:p>
    <w:p/>
    <w:p>
      <w:r>
        <w:rPr>
          <w:b w:val="0"/>
          <w:sz w:val="20"/>
        </w:rPr>
        <w:t>Der neue Eigentümer bestätigt die Übernahme und Anerkennung aller Rechte und Pflichten, die mit dem Eigentum verbunden sind.</w:t>
      </w:r>
    </w:p>
    <w:p/>
    <w:p>
      <w:r>
        <w:rPr>
          <w:b/>
          <w:sz w:val="20"/>
        </w:rPr>
        <w:t>Datenschutzhinweis:</w:t>
      </w:r>
    </w:p>
    <w:p>
      <w:r>
        <w:rPr>
          <w:b w:val="0"/>
          <w:sz w:val="20"/>
        </w:rPr>
        <w:t>Die im Rahmen dieses Formulars erhobenen personenbezogenen Daten werden ausschließlich zur Bearbeitung des Eigentümerwechsels verwendet und gemäß den geltenden Datenschutzbestimmungen vertraulich behandelt.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https://musterhero.com/ista-eigentumerwechsel-formular/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ista-eigentumerwechsel-formula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