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JOBTICKET-VERTRAG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Name des Arbeitgebers / Personalabteilung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Straße und Hausnummer : ___________________________________________</w:t>
      </w:r>
    </w:p>
    <w:p>
      <w:r>
        <w:rPr>
          <w:b w:val="0"/>
          <w:sz w:val="20"/>
        </w:rPr>
        <w:t>PLZ und Ort : _____________________________________________________</w:t>
      </w:r>
    </w:p>
    <w:p>
      <w:r>
        <w:rPr>
          <w:b w:val="0"/>
          <w:sz w:val="20"/>
        </w:rPr>
        <w:t>Personalnummer (falls vorhanden) : __________________________________</w:t>
      </w:r>
    </w:p>
    <w:p/>
    <w:p>
      <w:r>
        <w:rPr>
          <w:b/>
          <w:sz w:val="20"/>
        </w:rPr>
        <w:t>Betreff: Kündigung meines Jobtickets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Vertrag über das Jobticket fristgerecht zum nächstmöglichen Zeitpunkt.</w:t>
      </w:r>
    </w:p>
    <w:p>
      <w:r>
        <w:rPr>
          <w:b w:val="0"/>
          <w:sz w:val="20"/>
        </w:rPr>
        <w:t>Bitte bestätigen Sie mir schriftlich den Erhalt dieses Schreibens sowie das Datum der Beendigung des Vertragsverhältnisses.</w:t>
      </w:r>
    </w:p>
    <w:p/>
    <w:p>
      <w:r>
        <w:rPr>
          <w:b w:val="0"/>
          <w:sz w:val="20"/>
        </w:rPr>
        <w:t>Ich danke Ihnen für die bisherige Bereitstellung und bitte um die Einstellung der Abbuchungen ab Beendigung des Vertrages.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https://musterhero.com/jobticket-kundigen-vorlage/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jobticket-kundigen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