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VORDRUCK FÜR DEN KETTENSÄGENSCHEIN</w:t>
      </w:r>
    </w:p>
    <w:p/>
    <w:p>
      <w:r>
        <w:rPr>
          <w:b/>
          <w:sz w:val="20"/>
        </w:rPr>
        <w:t>Persönliche Angaben zum Antragsteller:</w:t>
      </w:r>
    </w:p>
    <w:p>
      <w:r>
        <w:rPr>
          <w:b w:val="0"/>
          <w:sz w:val="20"/>
        </w:rPr>
        <w:t>Vor- und Nachname : 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Nachweis der Sachkunde gemäß DGUV Vorschrift 49:</w:t>
      </w:r>
    </w:p>
    <w:p>
      <w:r>
        <w:rPr>
          <w:b w:val="0"/>
          <w:sz w:val="20"/>
        </w:rPr>
        <w:t>Besuchte Schulung/Lehrgang : ________________________________________</w:t>
      </w:r>
    </w:p>
    <w:p>
      <w:r>
        <w:rPr>
          <w:b w:val="0"/>
          <w:sz w:val="20"/>
        </w:rPr>
        <w:t>Datum des Lehrgangs : ________________________________________________</w:t>
      </w:r>
    </w:p>
    <w:p>
      <w:r>
        <w:rPr>
          <w:b w:val="0"/>
          <w:sz w:val="20"/>
        </w:rPr>
        <w:t>Ausstellende Stelle : _________________________________________________</w:t>
      </w:r>
    </w:p>
    <w:p/>
    <w:p>
      <w:r>
        <w:rPr>
          <w:b/>
          <w:sz w:val="20"/>
        </w:rPr>
        <w:t>Angaben zur Kettensäge und persönlicher Schutzausrüstung:</w:t>
      </w:r>
    </w:p>
    <w:p>
      <w:r>
        <w:rPr>
          <w:b w:val="0"/>
          <w:sz w:val="20"/>
        </w:rPr>
        <w:t>Hersteller/Modell der Kettensäge : ___________________________________</w:t>
      </w:r>
    </w:p>
    <w:p>
      <w:r>
        <w:rPr>
          <w:b w:val="0"/>
          <w:sz w:val="20"/>
        </w:rPr>
        <w:t>Leistung der Kettensäge (kW) : _______________________________________</w:t>
      </w:r>
    </w:p>
    <w:p>
      <w:r>
        <w:rPr>
          <w:b w:val="0"/>
          <w:sz w:val="20"/>
        </w:rPr>
        <w:t>Verwendete Schutzausrüstung : _______________________________________</w:t>
      </w:r>
    </w:p>
    <w:p/>
    <w:p>
      <w:r>
        <w:rPr>
          <w:b/>
          <w:sz w:val="20"/>
        </w:rPr>
        <w:t>Sicherheitsbestimmungen und Hinweise:</w:t>
      </w:r>
    </w:p>
    <w:p>
      <w:r>
        <w:rPr>
          <w:b w:val="0"/>
          <w:sz w:val="20"/>
        </w:rPr>
        <w:t>Der Antragsteller verpflichtet sich, die geltenden Sicherheitsvorschriften beim Umgang mit der Kettensäge einzuhalten und die persönliche Schutzausrüstung stets zu tragen.</w:t>
      </w:r>
    </w:p>
    <w:p>
      <w:r>
        <w:rPr>
          <w:b w:val="0"/>
          <w:sz w:val="20"/>
        </w:rPr>
        <w:t>Die Kettensäge ist nur bestimmungsgemäß und unter Beachtung der Betriebsanleitung zu verwenden.</w:t>
      </w:r>
    </w:p>
    <w:p/>
    <w:p>
      <w:r>
        <w:rPr>
          <w:b/>
          <w:sz w:val="20"/>
        </w:rPr>
        <w:t>Verpflichtungserklärung:</w:t>
      </w:r>
    </w:p>
    <w:p>
      <w:r>
        <w:rPr>
          <w:b w:val="0"/>
          <w:sz w:val="20"/>
        </w:rPr>
        <w:t>Ich bestätige hiermit, dass ich die erforderlichen Kenntnisse und Fähigkeiten zum sicheren Umgang mit der Kettensäge besitze. Mir sind die Risiken und Vorschriften bekannt und ich übernehme die Verantwortung für die Einhaltung der Sicherheitsmaßnahmen.</w:t>
      </w:r>
    </w:p>
    <w:p/>
    <w:p/>
    <w:p>
      <w:r>
        <w:rPr>
          <w:b w:val="0"/>
          <w:sz w:val="20"/>
        </w:rPr>
        <w:t>Ort : ____________________________________      Datum :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Antragsteller</w:t>
            </w:r>
          </w:p>
        </w:tc>
        <w:tc>
          <w:tcPr>
            <w:tcW w:type="dxa" w:w="4986"/>
            <w:tcBorders>
              <w:top w:val="nil"/>
              <w:left w:val="nil"/>
              <w:bottom w:val="nil"/>
              <w:right w:val="nil"/>
              <w:insideH w:val="nil"/>
              <w:insideV w:val="nil"/>
            </w:tcBorders>
          </w:tcPr>
          <w:p>
            <w:pPr>
              <w:jc w:val="center"/>
            </w:pPr>
            <w:r>
              <w:t>Unterschrift Ausbilder / Stelle</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https://musterhero.com/kettensagenschein-vordruck/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kettensagenschein-vordruck/"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