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KLAGEVERZICHTSERKLÄRUNG</w:t>
      </w:r>
    </w:p>
    <w:p/>
    <w:p>
      <w:r>
        <w:rPr>
          <w:b/>
          <w:sz w:val="20"/>
        </w:rPr>
        <w:t>Angaben der Parteien:</w:t>
      </w:r>
    </w:p>
    <w:p>
      <w:r>
        <w:rPr>
          <w:b/>
          <w:sz w:val="20"/>
        </w:rPr>
        <w:t>Verzichtender:</w:t>
      </w:r>
    </w:p>
    <w:p>
      <w:r>
        <w:rPr>
          <w:b w:val="0"/>
          <w:sz w:val="20"/>
        </w:rPr>
        <w:t>Name : ___________________________________________________________</w:t>
      </w:r>
    </w:p>
    <w:p>
      <w:r>
        <w:rPr>
          <w:b w:val="0"/>
          <w:sz w:val="20"/>
        </w:rPr>
        <w:t>Anschrift : _______________________________________________________</w:t>
      </w:r>
    </w:p>
    <w:p>
      <w:r>
        <w:rPr>
          <w:b w:val="0"/>
          <w:sz w:val="20"/>
        </w:rPr>
        <w:t>Vertreten durch (ggf.) : ____________________________________________</w:t>
      </w:r>
    </w:p>
    <w:p/>
    <w:p>
      <w:r>
        <w:rPr>
          <w:b/>
          <w:sz w:val="20"/>
        </w:rPr>
        <w:t>Begünstigter:</w:t>
      </w:r>
    </w:p>
    <w:p>
      <w:r>
        <w:rPr>
          <w:b w:val="0"/>
          <w:sz w:val="20"/>
        </w:rPr>
        <w:t>Name : ___________________________________________________________</w:t>
      </w:r>
    </w:p>
    <w:p>
      <w:r>
        <w:rPr>
          <w:b w:val="0"/>
          <w:sz w:val="20"/>
        </w:rPr>
        <w:t>Anschrift : _______________________________________________________</w:t>
      </w:r>
    </w:p>
    <w:p>
      <w:r>
        <w:rPr>
          <w:b w:val="0"/>
          <w:sz w:val="20"/>
        </w:rPr>
        <w:t>Vertreten durch (ggf.) : ____________________________________________</w:t>
      </w:r>
    </w:p>
    <w:p/>
    <w:p>
      <w:r>
        <w:rPr>
          <w:b/>
          <w:sz w:val="20"/>
        </w:rPr>
        <w:t>Erklärung des Verzichtenden :</w:t>
      </w:r>
    </w:p>
    <w:p>
      <w:r>
        <w:rPr>
          <w:b w:val="0"/>
          <w:sz w:val="20"/>
        </w:rPr>
        <w:t>Hiermit verzichtet der Verzichtende ausdrücklich auf die Erhebung und Durchsetzung aller Klagen, die sich aus dem nachfolgend bezeichneten Rechtsverhältnis ergeben könnten.</w:t>
      </w:r>
    </w:p>
    <w:p/>
    <w:p>
      <w:r>
        <w:rPr>
          <w:b/>
          <w:sz w:val="20"/>
        </w:rPr>
        <w:t>Rechtsverhältnis :</w:t>
      </w:r>
    </w:p>
    <w:p>
      <w:r>
        <w:rPr>
          <w:b w:val="0"/>
          <w:sz w:val="20"/>
        </w:rPr>
        <w:t>__________________________________________________________________________</w:t>
        <w:br/>
        <w:t>__________________________________________________________________________</w:t>
      </w:r>
    </w:p>
    <w:p/>
    <w:p>
      <w:r>
        <w:rPr>
          <w:b w:val="0"/>
          <w:sz w:val="20"/>
        </w:rPr>
        <w:t>Der Verzicht bezieht sich insbesondere, aber nicht ausschließlich, auf alle Ansprüche aus dem oben genannten Rechtsverhältnis und auf entsprechende gerichtliche Verfahren und Verhandlungen.</w:t>
      </w:r>
    </w:p>
    <w:p/>
    <w:p>
      <w:r>
        <w:rPr>
          <w:b/>
          <w:sz w:val="20"/>
        </w:rPr>
        <w:t>Rechtsfolgen:</w:t>
      </w:r>
    </w:p>
    <w:p>
      <w:r>
        <w:rPr>
          <w:b w:val="0"/>
          <w:sz w:val="20"/>
        </w:rPr>
        <w:t>Der Verzichtende erkennt an, dass mit dieser Klageverzichtserklärung sämtliche Ansprüche aus dem genannten Rechtsverhältnis endgültig abgegolten sind und keine weiteren Klagen oder rechtlichen Schritte gegen den Begünstigten oder dessen Rechtsnachfolger erhoben werden können.</w:t>
      </w:r>
    </w:p>
    <w:p/>
    <w:p>
      <w:r>
        <w:rPr>
          <w:b/>
          <w:sz w:val="20"/>
        </w:rPr>
        <w:t>Sonstiges:</w:t>
      </w:r>
    </w:p>
    <w:p>
      <w:r>
        <w:rPr>
          <w:b w:val="0"/>
          <w:sz w:val="20"/>
        </w:rPr>
        <w:t>Diese Klageverzichtserklärung wurde nach sorgfältiger Überlegung und ohne Zwang abgegeben. Änderungen und Ergänzungen bedürfen der Schriftform.</w:t>
      </w:r>
    </w:p>
    <w:p/>
    <w:p>
      <w:r>
        <w:rPr>
          <w:b/>
          <w:sz w:val="20"/>
        </w:rPr>
        <w:t>Gerichtsstand:</w:t>
      </w:r>
    </w:p>
    <w:p>
      <w:r>
        <w:rPr>
          <w:b w:val="0"/>
          <w:sz w:val="20"/>
        </w:rPr>
        <w:t>Gerichtsstand für alle Streitigkeiten aus oder im Zusammenhang mit dieser Klageverzichtserklärung ist der Sitz des Begünstigten.</w:t>
      </w:r>
    </w:p>
    <w:p/>
    <w:p/>
    <w:p>
      <w:r>
        <w:rPr>
          <w:b w:val="0"/>
          <w:sz w:val="20"/>
        </w:rPr>
        <w:t>Ort : ___________________________________</w:t>
      </w:r>
    </w:p>
    <w:p>
      <w:r>
        <w:rPr>
          <w:b w:val="0"/>
          <w:sz w:val="20"/>
        </w:rPr>
        <w:t>Datum : 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Verzichtender</w:t>
            </w:r>
          </w:p>
        </w:tc>
        <w:tc>
          <w:tcPr>
            <w:tcW w:type="dxa" w:w="4986"/>
            <w:tcBorders>
              <w:top w:val="nil"/>
              <w:left w:val="nil"/>
              <w:bottom w:val="nil"/>
              <w:right w:val="nil"/>
              <w:insideH w:val="nil"/>
              <w:insideV w:val="nil"/>
            </w:tcBorders>
          </w:tcPr>
          <w:p>
            <w:pPr>
              <w:jc w:val="center"/>
            </w:pPr>
            <w:r>
              <w:t>Begünstigter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https://musterhero.com/klageverzichtserklarung-muster/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klageverzichtserklarung-muster/"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