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KLASSENLISTE</w:t>
      </w:r>
    </w:p>
    <w:p/>
    <w:p/>
    <w:p>
      <w:r>
        <w:rPr>
          <w:b/>
          <w:sz w:val="20"/>
        </w:rPr>
        <w:t>Schulname : _________________________________________________</w:t>
      </w:r>
    </w:p>
    <w:p>
      <w:r>
        <w:rPr>
          <w:b/>
          <w:sz w:val="20"/>
        </w:rPr>
        <w:t>Klasse : ____________________________________________________</w:t>
      </w:r>
    </w:p>
    <w:p>
      <w:r>
        <w:rPr>
          <w:b/>
          <w:sz w:val="20"/>
        </w:rPr>
        <w:t>Klassenlehrer/in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Vor- und Nachname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Geburtsdatum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Anschrift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Telefonnummer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</w:tr>
      <w:tr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  <w:tc>
          <w:tcPr>
            <w:tcW w:type="dxa" w:w="199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</w:t>
            </w:r>
          </w:p>
        </w:tc>
      </w:tr>
    </w:tbl>
    <w:p/>
    <w:p/>
    <w:p>
      <w:r>
        <w:rPr>
          <w:b/>
          <w:sz w:val="20"/>
        </w:rPr>
        <w:t>Hinweise zum Datenschutz:</w:t>
      </w:r>
    </w:p>
    <w:p>
      <w:r>
        <w:rPr>
          <w:b w:val="0"/>
          <w:sz w:val="20"/>
        </w:rPr>
        <w:t>Die in dieser Klassenliste erhobenen personenbezogenen Daten dienen ausschließlich schulischen Zwecken und werden gemäß der Datenschutzgrundverordnung (DSGVO) behandelt. Die Weitergabe an Dritte erfolgt nicht ohne Einwilligung der Betroffenen.</w:t>
      </w:r>
    </w:p>
    <w:p/>
    <w:p>
      <w:r>
        <w:rPr>
          <w:b/>
          <w:sz w:val="20"/>
        </w:rPr>
        <w:t>Bestätigung des Klassenlehrers/der Klassenlehrerin:</w:t>
      </w:r>
    </w:p>
    <w:p>
      <w:r>
        <w:rPr>
          <w:b w:val="0"/>
          <w:sz w:val="20"/>
        </w:rPr>
        <w:t>Hiermit bestätige ich, dass die oben genannten Daten vollständig und korrekt sind.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Ort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Datum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br/>
              <w:t>Unterschrift Klassenlehrer/in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br/>
              <w:t>Dienstsiegel (falls nötig)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https://musterhero.com/klassenliste-vorlage/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lassenliste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