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ARBEITNEHMERÜBERLASSUNGSVERTRAG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Arbeitgebers :</w:t>
      </w:r>
    </w:p>
    <w:p>
      <w:r>
        <w:rPr>
          <w:b w:val="0"/>
          <w:sz w:val="20"/>
        </w:rPr>
        <w:t>Firma/Name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</w:t>
      </w:r>
    </w:p>
    <w:p/>
    <w:p>
      <w:r>
        <w:rPr>
          <w:b/>
          <w:sz w:val="20"/>
        </w:rPr>
        <w:t>Angaben des Arbeitnehmerüberlassers :</w:t>
      </w:r>
    </w:p>
    <w:p>
      <w:r>
        <w:rPr>
          <w:b w:val="0"/>
          <w:sz w:val="20"/>
        </w:rPr>
        <w:t>Firma/Name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</w:t>
      </w:r>
    </w:p>
    <w:p/>
    <w:p>
      <w:r>
        <w:rPr>
          <w:b/>
          <w:sz w:val="20"/>
        </w:rPr>
        <w:t>Angaben des Entleihers :</w:t>
      </w:r>
    </w:p>
    <w:p>
      <w:r>
        <w:rPr>
          <w:b w:val="0"/>
          <w:sz w:val="20"/>
        </w:rPr>
        <w:t>Firma/Name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</w:t>
      </w:r>
    </w:p>
    <w:p/>
    <w:p>
      <w:r>
        <w:rPr>
          <w:b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mit Ihnen bestehenden Arbeitnehmerüberlassungsvertrag fristgerecht und ordnungsgemäß.</w:t>
      </w:r>
    </w:p>
    <w:p>
      <w:r>
        <w:rPr>
          <w:b w:val="0"/>
          <w:sz w:val="20"/>
        </w:rPr>
        <w:t>Die Kündigung erfolgt unter Einhaltung der vertraglich vereinbarten bzw. gesetzlichen Kündigungsfristen.</w:t>
      </w:r>
    </w:p>
    <w:p>
      <w:r>
        <w:rPr>
          <w:b w:val="0"/>
          <w:sz w:val="20"/>
        </w:rPr>
        <w:t>Bitte bestätigen Sie mir den Erhalt dieser Kündigung sowie das Vertragsende schriftlich.</w:t>
      </w:r>
    </w:p>
    <w:p/>
    <w:p>
      <w:r>
        <w:rPr>
          <w:b w:val="0"/>
          <w:sz w:val="20"/>
        </w:rPr>
        <w:t>Ich danke für die bisherige Zusammenarbeit und bitte um eine reibungslose Abwicklung der Vertragsbeendigung.</w:t>
      </w:r>
    </w:p>
    <w:p/>
    <w:p/>
    <w:p>
      <w:r>
        <w:rPr>
          <w:b w:val="0"/>
          <w:sz w:val="20"/>
        </w:rPr>
        <w:t>Ort : 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</w:t>
      </w:r>
    </w:p>
    <w:p/>
    <w:p/>
    <w:p>
      <w:r>
        <w:rPr>
          <w:b w:val="0"/>
          <w:sz w:val="20"/>
        </w:rPr>
        <w:t>Unterschrift : 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 / 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Arbeitnehmerüberlasser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https://musterhero.com/kundigung-arbeitnehmeruberlassungsvertrag-muster/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arbeitnehmeruberlassungs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