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MITGLIEDSCHAFT IM FÖRDERVEREIN</w:t>
      </w:r>
    </w:p>
    <w:p/>
    <w:p>
      <w:r>
        <w:rPr>
          <w:b w:val="0"/>
          <w:sz w:val="20"/>
        </w:rPr>
        <w:t>Förderverein Muster e.V.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Betreff: Kündigung meiner Mitgliedschaft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im Förderverein Muster e.V. fristgerecht und ordentlich zum nächstmöglichen Zeitpunkt.</w:t>
      </w:r>
    </w:p>
    <w:p/>
    <w:p>
      <w:r>
        <w:rPr>
          <w:b w:val="0"/>
          <w:sz w:val="20"/>
        </w:rPr>
        <w:t>Bitte bestätigen Sie mir den Erhalt dieser Kündigung sowie das Datum des Wirksamwerdens schriftlich.</w:t>
      </w:r>
    </w:p>
    <w:p/>
    <w:p>
      <w:r>
        <w:rPr>
          <w:b w:val="0"/>
          <w:sz w:val="20"/>
        </w:rPr>
        <w:t>Etwaige überlassene Vereinsgegenstände werde ich nach Beendigung der Mitgliedschaft fristgerecht zurückgeben.</w:t>
      </w:r>
    </w:p>
    <w:p/>
    <w:p>
      <w:r>
        <w:rPr>
          <w:b w:val="0"/>
          <w:sz w:val="20"/>
        </w:rPr>
        <w:t>Ich danke Ihnen für die bisherige Zusammenarbeit und wünsche dem Verein weiterhin viel Erfolg.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Vor- und Nachname</w:t>
      </w:r>
    </w:p>
    <w:p>
      <w:r>
        <w:rPr>
          <w:b w:val="0"/>
          <w:sz w:val="20"/>
        </w:rPr>
        <w:t>Mitgliedsnummer (falls vorhanden)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https://musterhero.com/kundigung-forderverein-muster/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forderverei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