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HAUSNOTRUF-VERTRAGES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Name, Vorname: ________________________________________________</w:t>
      </w:r>
    </w:p>
    <w:p>
      <w:r>
        <w:rPr>
          <w:b w:val="0"/>
          <w:sz w:val="20"/>
        </w:rPr>
        <w:t>Straße, Hausnummer: ___________________________________________</w:t>
      </w:r>
    </w:p>
    <w:p>
      <w:r>
        <w:rPr>
          <w:b w:val="0"/>
          <w:sz w:val="20"/>
        </w:rPr>
        <w:t>PLZ, Ort: _____________________________________________________</w:t>
      </w:r>
    </w:p>
    <w:p>
      <w:r>
        <w:rPr>
          <w:b w:val="0"/>
          <w:sz w:val="20"/>
        </w:rPr>
        <w:t>Telefonnummer: ________________________________________________</w:t>
      </w:r>
    </w:p>
    <w:p>
      <w:r>
        <w:rPr>
          <w:b w:val="0"/>
          <w:sz w:val="20"/>
        </w:rPr>
        <w:t>Kundennummer (falls vorhanden): _______________________________</w:t>
      </w:r>
    </w:p>
    <w:p/>
    <w:p>
      <w:r>
        <w:rPr>
          <w:b w:val="0"/>
          <w:sz w:val="20"/>
        </w:rPr>
        <w:t>Empfänger:</w:t>
      </w:r>
    </w:p>
    <w:p>
      <w:r>
        <w:rPr>
          <w:b w:val="0"/>
          <w:sz w:val="20"/>
        </w:rPr>
        <w:t>Deutsches Rotes Kreuz (DRK)</w:t>
      </w:r>
    </w:p>
    <w:p>
      <w:r>
        <w:rPr>
          <w:b w:val="0"/>
          <w:sz w:val="20"/>
        </w:rPr>
        <w:t>Hausnotruf-Service</w:t>
      </w:r>
    </w:p>
    <w:p>
      <w:r>
        <w:rPr>
          <w:b w:val="0"/>
          <w:sz w:val="20"/>
        </w:rPr>
        <w:t>Straße / Postfach: _____________________________________________</w:t>
      </w:r>
    </w:p>
    <w:p>
      <w:r>
        <w:rPr>
          <w:b w:val="0"/>
          <w:sz w:val="20"/>
        </w:rPr>
        <w:t>PLZ, Ort: 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meines Hausnotruf-Vertrages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Hausnotruf-Vertrag fristgerecht und ordentlich zum nächstmöglichen Zeitpunkt. Bitte bestätigen Sie mir schriftlich den Erhalt dieser Kündigung sowie das Vertragsende.</w:t>
      </w:r>
    </w:p>
    <w:p/>
    <w:p>
      <w:r>
        <w:rPr>
          <w:b w:val="0"/>
          <w:sz w:val="20"/>
        </w:rPr>
        <w:t>Ich bitte Sie, alle mit dem Vertrag verbundenen Leistungen zu diesem Termin einzustellen und mir keine weiteren Leistungen oder Abbuchungen nach Vertragsende in Rechnung zu stellen.</w:t>
      </w:r>
    </w:p>
    <w:p/>
    <w:p>
      <w:r>
        <w:rPr>
          <w:b w:val="0"/>
          <w:sz w:val="20"/>
        </w:rPr>
        <w:t>Ich danke Ihnen für die bisherige Betreuung und bitte um Verständnis für meine Entscheidung.</w:t>
      </w:r>
    </w:p>
    <w:p/>
    <w:p/>
    <w:p>
      <w:r>
        <w:rPr>
          <w:b w:val="0"/>
          <w:sz w:val="20"/>
        </w:rPr>
        <w:t>Ort : ____________________________________</w:t>
      </w:r>
    </w:p>
    <w:p>
      <w:r>
        <w:rPr>
          <w:b w:val="0"/>
          <w:sz w:val="20"/>
        </w:rPr>
        <w:t>Datum : __________________________________</w:t>
      </w:r>
    </w:p>
    <w:p/>
    <w:p/>
    <w:p/>
    <w:p>
      <w:r>
        <w:rPr>
          <w:b w:val="0"/>
          <w:sz w:val="20"/>
        </w:rPr>
        <w:t>Unterschrift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Kunde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Empfangsbestätigung DRK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https://musterhero.com/kundigung-hausnotruf-drk-vorlage/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undigung-hausnotruf-drk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