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KÜNDIGUNG DER ELTERNZEIT</w:t>
      </w:r>
    </w:p>
    <w:p/>
    <w:p>
      <w:r>
        <w:rPr>
          <w:b/>
          <w:sz w:val="20"/>
        </w:rPr>
        <w:t>Absender:</w:t>
      </w:r>
    </w:p>
    <w:p>
      <w:r>
        <w:rPr>
          <w:b w:val="0"/>
          <w:sz w:val="20"/>
        </w:rPr>
        <w:t>Name : ________________________________________________________________</w:t>
      </w:r>
    </w:p>
    <w:p>
      <w:r>
        <w:rPr>
          <w:b w:val="0"/>
          <w:sz w:val="20"/>
        </w:rPr>
        <w:t>Anschrift : ____________________________________________________________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</w:t>
      </w:r>
    </w:p>
    <w:p/>
    <w:p>
      <w:r>
        <w:rPr>
          <w:b/>
          <w:sz w:val="20"/>
        </w:rPr>
        <w:t>Empfänger:</w:t>
      </w:r>
    </w:p>
    <w:p>
      <w:r>
        <w:rPr>
          <w:b w:val="0"/>
          <w:sz w:val="20"/>
        </w:rPr>
        <w:t>Firma / Arbeitgeber : _________________________________________________</w:t>
      </w:r>
    </w:p>
    <w:p>
      <w:r>
        <w:rPr>
          <w:b w:val="0"/>
          <w:sz w:val="20"/>
        </w:rPr>
        <w:t>Abteilung : ___________________________________________________________</w:t>
      </w:r>
    </w:p>
    <w:p>
      <w:r>
        <w:rPr>
          <w:b w:val="0"/>
          <w:sz w:val="20"/>
        </w:rPr>
        <w:t>Anschrift : ____________________________________________________________</w:t>
      </w:r>
    </w:p>
    <w:p/>
    <w:p>
      <w:r>
        <w:rPr>
          <w:b/>
          <w:sz w:val="20"/>
        </w:rPr>
        <w:t>Betreff: Kündigung der Elternzeit</w:t>
      </w:r>
    </w:p>
    <w:p/>
    <w:p>
      <w:r>
        <w:rPr>
          <w:b w:val="0"/>
          <w:sz w:val="20"/>
        </w:rPr>
        <w:t>Sehr geehrte Damen und Herren,</w:t>
      </w:r>
    </w:p>
    <w:p/>
    <w:p>
      <w:r>
        <w:rPr>
          <w:b w:val="0"/>
          <w:sz w:val="20"/>
        </w:rPr>
        <w:t>hiermit kündige ich meine Elternzeit, die ich gemäß § 16 Bundeselterngeld- und Elternzeitgesetz (BEEG) bei Ihnen angemeldet habe, vorzeitig. Die Kündigung erfolgt fristgerecht unter Einhaltung der gesetzlichen Kündigungsfrist von drei Monaten.</w:t>
      </w:r>
    </w:p>
    <w:p/>
    <w:p>
      <w:r>
        <w:rPr>
          <w:b w:val="0"/>
          <w:sz w:val="20"/>
        </w:rPr>
        <w:t>Meine Elternzeit begann am: _______________________________________________</w:t>
      </w:r>
    </w:p>
    <w:p>
      <w:r>
        <w:rPr>
          <w:b w:val="0"/>
          <w:sz w:val="20"/>
        </w:rPr>
        <w:t>Das Ende der Elternzeit wird hiermit zum: ___________________________________</w:t>
      </w:r>
    </w:p>
    <w:p/>
    <w:p>
      <w:r>
        <w:rPr>
          <w:b w:val="0"/>
          <w:sz w:val="20"/>
        </w:rPr>
        <w:t>Ich bitte Sie, mir den Erhalt und die Berücksichtigung meiner Kündigung schriftlich zu bestätigen.</w:t>
      </w:r>
    </w:p>
    <w:p/>
    <w:p>
      <w:r>
        <w:rPr>
          <w:b w:val="0"/>
          <w:sz w:val="20"/>
        </w:rPr>
        <w:t>Mit freundlichen Grüßen</w:t>
      </w:r>
    </w:p>
    <w:p/>
    <w:p/>
    <w:p/>
    <w:p/>
    <w:p>
      <w:pPr>
        <w:jc w:val="center"/>
      </w:pPr>
      <w:r>
        <w:rPr>
          <w:b w:val="0"/>
          <w:sz w:val="20"/>
        </w:rPr>
        <w:t>______________________________</w:t>
      </w:r>
    </w:p>
    <w:p>
      <w:pPr>
        <w:jc w:val="center"/>
      </w:pPr>
      <w:r>
        <w:rPr>
          <w:b w:val="0"/>
          <w:sz w:val="20"/>
        </w:rPr>
        <w:t>Unterschrift</w:t>
      </w:r>
    </w:p>
    <w:p/>
    <w:p/>
    <w:p>
      <w:r>
        <w:rPr>
          <w:b w:val="0"/>
          <w:sz w:val="20"/>
        </w:rPr>
        <w:t>Ort : _______________________    Datum : 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Arbeitnehmer(in)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Arbeitgeber(in)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https://musterhero.com/kundigung-in-elternzeit-vorlage/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https://musterhero.com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musterhero.com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hero.com/kundigung-in-elternzeit-vorlage/" TargetMode="External"/><Relationship Id="rId10" Type="http://schemas.openxmlformats.org/officeDocument/2006/relationships/hyperlink" Target="https://musterhe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