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KAUKLAND-MIETVERTRAGS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Kaufland Warenhandel GmbH &amp; Co. KG</w:t>
      </w:r>
    </w:p>
    <w:p>
      <w:r>
        <w:rPr>
          <w:b w:val="0"/>
          <w:sz w:val="20"/>
        </w:rPr>
        <w:t>Musterstraße 1</w:t>
      </w:r>
    </w:p>
    <w:p>
      <w:r>
        <w:rPr>
          <w:b w:val="0"/>
          <w:sz w:val="20"/>
        </w:rPr>
        <w:t>12345 Musterstadt</w:t>
      </w:r>
    </w:p>
    <w:p/>
    <w:p>
      <w:r>
        <w:rPr>
          <w:b/>
          <w:sz w:val="20"/>
        </w:rPr>
        <w:t>Betreff : Kündigung des Mietvertrags für die Verkaufsfläche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geschlossenen Mietvertrag für die Verkaufsfläche fristgerecht zum nächstmöglichen Zeitpunkt.</w:t>
      </w:r>
    </w:p>
    <w:p/>
    <w:p>
      <w:r>
        <w:rPr>
          <w:b w:val="0"/>
          <w:sz w:val="20"/>
        </w:rPr>
        <w:t>Bitte bestätigen Sie mir schriftlich den Erhalt dieser Kündigung sowie das Datum der Beendigung des Mietverhältnisses.</w:t>
      </w:r>
    </w:p>
    <w:p/>
    <w:p>
      <w:r>
        <w:rPr>
          <w:b w:val="0"/>
          <w:sz w:val="20"/>
        </w:rPr>
        <w:t>Zusätzlich bitte ich um Informationen zum weiteren Vorgehen hinsichtlich der Rückgabe der Mietfläche.</w:t>
      </w:r>
    </w:p>
    <w:p/>
    <w:p>
      <w:r>
        <w:rPr>
          <w:b w:val="0"/>
          <w:sz w:val="20"/>
        </w:rPr>
        <w:t>Vielen Dank für die bisherige Zusammenarbeit.</w:t>
      </w:r>
    </w:p>
    <w:p/>
    <w:p/>
    <w:p>
      <w:r>
        <w:rPr>
          <w:b w:val="0"/>
          <w:sz w:val="20"/>
        </w:rPr>
        <w:t>_____________________________    _____________________________</w:t>
      </w:r>
    </w:p>
    <w:p>
      <w:r>
        <w:rPr>
          <w:b w:val="0"/>
          <w:sz w:val="20"/>
        </w:rPr>
        <w:t>Ort                             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https://musterhero.com/kundigung-kaufland-muster/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undigung-kaufland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